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52" w:rsidRPr="000C7552" w:rsidRDefault="00C52324" w:rsidP="00070858">
      <w:pPr>
        <w:pStyle w:val="30"/>
        <w:shd w:val="clear" w:color="auto" w:fill="auto"/>
        <w:spacing w:after="130" w:line="240" w:lineRule="auto"/>
        <w:ind w:right="20"/>
        <w:rPr>
          <w:rStyle w:val="3"/>
          <w:b/>
          <w:bCs/>
          <w:color w:val="000000"/>
        </w:rPr>
      </w:pPr>
      <w:r w:rsidRPr="000C7552">
        <w:rPr>
          <w:rStyle w:val="3"/>
          <w:b/>
          <w:bCs/>
          <w:color w:val="000000"/>
        </w:rPr>
        <w:t xml:space="preserve">Согласовано:  </w:t>
      </w:r>
      <w:r w:rsidR="000C7552" w:rsidRPr="000C7552">
        <w:rPr>
          <w:rStyle w:val="3"/>
          <w:b/>
          <w:bCs/>
          <w:color w:val="000000"/>
        </w:rPr>
        <w:t xml:space="preserve">                                                                                                    Утверждаю:</w:t>
      </w:r>
    </w:p>
    <w:p w:rsidR="000C7552" w:rsidRPr="000C7552" w:rsidRDefault="000C7552" w:rsidP="00070858">
      <w:pPr>
        <w:pStyle w:val="30"/>
        <w:shd w:val="clear" w:color="auto" w:fill="auto"/>
        <w:spacing w:after="130" w:line="240" w:lineRule="auto"/>
        <w:ind w:right="20"/>
        <w:rPr>
          <w:rStyle w:val="3"/>
          <w:b/>
          <w:bCs/>
          <w:color w:val="000000"/>
        </w:rPr>
      </w:pPr>
      <w:r w:rsidRPr="000C7552">
        <w:rPr>
          <w:rStyle w:val="3"/>
          <w:b/>
          <w:bCs/>
          <w:color w:val="000000"/>
        </w:rPr>
        <w:t>Главный государственный инженер-инспектор</w:t>
      </w:r>
      <w:r w:rsidR="00070858" w:rsidRPr="000C7552">
        <w:rPr>
          <w:rStyle w:val="3"/>
          <w:b/>
          <w:bCs/>
          <w:color w:val="000000"/>
        </w:rPr>
        <w:t xml:space="preserve">   </w:t>
      </w:r>
      <w:r w:rsidRPr="000C7552">
        <w:rPr>
          <w:rStyle w:val="3"/>
          <w:b/>
          <w:bCs/>
          <w:color w:val="000000"/>
        </w:rPr>
        <w:t xml:space="preserve">                               </w:t>
      </w:r>
      <w:bookmarkStart w:id="0" w:name="_GoBack"/>
      <w:bookmarkEnd w:id="0"/>
      <w:r w:rsidRPr="000C7552">
        <w:rPr>
          <w:rStyle w:val="3"/>
          <w:b/>
          <w:bCs/>
          <w:color w:val="000000"/>
        </w:rPr>
        <w:t>Директор ООО «Восток»</w:t>
      </w:r>
    </w:p>
    <w:p w:rsidR="000C7552" w:rsidRPr="000C7552" w:rsidRDefault="000C7552" w:rsidP="00070858">
      <w:pPr>
        <w:pStyle w:val="30"/>
        <w:shd w:val="clear" w:color="auto" w:fill="auto"/>
        <w:spacing w:after="130" w:line="240" w:lineRule="auto"/>
        <w:ind w:right="20"/>
        <w:rPr>
          <w:rStyle w:val="3"/>
          <w:b/>
          <w:bCs/>
          <w:color w:val="000000"/>
        </w:rPr>
      </w:pPr>
      <w:r w:rsidRPr="000C7552">
        <w:rPr>
          <w:rStyle w:val="3"/>
          <w:b/>
          <w:bCs/>
          <w:color w:val="000000"/>
        </w:rPr>
        <w:t xml:space="preserve">_____________ </w:t>
      </w:r>
      <w:r w:rsidR="008D1865" w:rsidRPr="008D1865">
        <w:rPr>
          <w:i w:val="0"/>
          <w:iCs w:val="0"/>
          <w:color w:val="000000"/>
        </w:rPr>
        <w:t xml:space="preserve">А.Н.  </w:t>
      </w:r>
      <w:r w:rsidRPr="000C7552">
        <w:rPr>
          <w:rStyle w:val="3"/>
          <w:b/>
          <w:bCs/>
          <w:color w:val="000000"/>
        </w:rPr>
        <w:t>Цоктоев                                                                    _____________</w:t>
      </w:r>
      <w:r w:rsidR="008D1865">
        <w:rPr>
          <w:rStyle w:val="3"/>
          <w:b/>
          <w:bCs/>
          <w:color w:val="000000"/>
        </w:rPr>
        <w:t xml:space="preserve"> Т.Г.</w:t>
      </w:r>
      <w:r w:rsidRPr="000C7552">
        <w:rPr>
          <w:rStyle w:val="3"/>
          <w:b/>
          <w:bCs/>
          <w:color w:val="000000"/>
        </w:rPr>
        <w:t xml:space="preserve"> Цыбикдоржиева</w:t>
      </w:r>
    </w:p>
    <w:p w:rsidR="00070858" w:rsidRPr="000C7552" w:rsidRDefault="000C7552" w:rsidP="00070858">
      <w:pPr>
        <w:pStyle w:val="30"/>
        <w:shd w:val="clear" w:color="auto" w:fill="auto"/>
        <w:spacing w:after="130" w:line="240" w:lineRule="auto"/>
        <w:ind w:right="20"/>
        <w:rPr>
          <w:b w:val="0"/>
          <w:bCs w:val="0"/>
          <w:i w:val="0"/>
          <w:iCs w:val="0"/>
          <w:spacing w:val="0"/>
        </w:rPr>
      </w:pPr>
      <w:r w:rsidRPr="000C7552">
        <w:rPr>
          <w:rStyle w:val="3"/>
          <w:b/>
          <w:bCs/>
          <w:color w:val="000000"/>
        </w:rPr>
        <w:t>«____» _______</w:t>
      </w:r>
      <w:r w:rsidR="00C52324">
        <w:rPr>
          <w:rStyle w:val="3"/>
          <w:b/>
          <w:bCs/>
          <w:color w:val="000000"/>
        </w:rPr>
        <w:t xml:space="preserve"> </w:t>
      </w:r>
      <w:r w:rsidRPr="000C7552">
        <w:rPr>
          <w:rStyle w:val="3"/>
          <w:b/>
          <w:bCs/>
          <w:color w:val="000000"/>
        </w:rPr>
        <w:t>20___г.</w:t>
      </w:r>
      <w:r w:rsidR="00070858" w:rsidRPr="000C7552">
        <w:rPr>
          <w:b w:val="0"/>
          <w:bCs w:val="0"/>
          <w:spacing w:val="0"/>
        </w:rPr>
        <w:t xml:space="preserve">                   </w:t>
      </w:r>
      <w:r w:rsidRPr="000C7552">
        <w:rPr>
          <w:b w:val="0"/>
          <w:bCs w:val="0"/>
          <w:spacing w:val="0"/>
        </w:rPr>
        <w:t xml:space="preserve">    </w:t>
      </w:r>
      <w:r>
        <w:rPr>
          <w:b w:val="0"/>
          <w:bCs w:val="0"/>
          <w:spacing w:val="0"/>
        </w:rPr>
        <w:t xml:space="preserve">                                   </w:t>
      </w:r>
      <w:r w:rsidRPr="000C7552">
        <w:rPr>
          <w:b w:val="0"/>
          <w:bCs w:val="0"/>
          <w:spacing w:val="0"/>
        </w:rPr>
        <w:t xml:space="preserve"> </w:t>
      </w:r>
      <w:r w:rsidR="008D1865">
        <w:rPr>
          <w:b w:val="0"/>
          <w:bCs w:val="0"/>
          <w:i w:val="0"/>
          <w:iCs w:val="0"/>
          <w:spacing w:val="0"/>
        </w:rPr>
        <w:t xml:space="preserve">     </w:t>
      </w:r>
      <w:r w:rsidRPr="000C7552">
        <w:rPr>
          <w:i w:val="0"/>
          <w:iCs w:val="0"/>
          <w:spacing w:val="0"/>
        </w:rPr>
        <w:t>«__</w:t>
      </w:r>
      <w:r w:rsidR="008D1865">
        <w:rPr>
          <w:i w:val="0"/>
          <w:iCs w:val="0"/>
          <w:spacing w:val="0"/>
        </w:rPr>
        <w:t>__</w:t>
      </w:r>
      <w:r w:rsidRPr="000C7552">
        <w:rPr>
          <w:i w:val="0"/>
          <w:iCs w:val="0"/>
          <w:spacing w:val="0"/>
        </w:rPr>
        <w:t>»</w:t>
      </w:r>
      <w:r w:rsidR="00C52324">
        <w:rPr>
          <w:i w:val="0"/>
          <w:iCs w:val="0"/>
          <w:spacing w:val="0"/>
        </w:rPr>
        <w:t xml:space="preserve"> </w:t>
      </w:r>
      <w:r w:rsidRPr="000C7552">
        <w:rPr>
          <w:i w:val="0"/>
          <w:iCs w:val="0"/>
          <w:spacing w:val="0"/>
        </w:rPr>
        <w:t>_________20__</w:t>
      </w:r>
      <w:r w:rsidR="00BA065A">
        <w:rPr>
          <w:i w:val="0"/>
          <w:iCs w:val="0"/>
          <w:spacing w:val="0"/>
        </w:rPr>
        <w:t>г.</w:t>
      </w:r>
    </w:p>
    <w:p w:rsidR="00070858" w:rsidRPr="000C7552" w:rsidRDefault="00534A84" w:rsidP="00070858">
      <w:pPr>
        <w:rPr>
          <w:rFonts w:ascii="Times New Roman" w:hAnsi="Times New Roman" w:cs="Times New Roman"/>
        </w:rPr>
      </w:pPr>
      <w:r w:rsidRPr="000C7552">
        <w:rPr>
          <w:rFonts w:ascii="Times New Roman" w:hAnsi="Times New Roman" w:cs="Times New Roman"/>
        </w:rPr>
        <w:t xml:space="preserve">    </w:t>
      </w:r>
    </w:p>
    <w:p w:rsidR="00070858" w:rsidRDefault="00070858" w:rsidP="00070858"/>
    <w:p w:rsidR="00070858" w:rsidRDefault="00070858" w:rsidP="00070858"/>
    <w:p w:rsidR="00070858" w:rsidRDefault="00070858" w:rsidP="00070858"/>
    <w:p w:rsidR="00070858" w:rsidRDefault="00070858" w:rsidP="00070858"/>
    <w:p w:rsidR="00070858" w:rsidRDefault="00070858" w:rsidP="00070858"/>
    <w:p w:rsidR="00070858" w:rsidRDefault="00070858" w:rsidP="00070858">
      <w:pPr>
        <w:rPr>
          <w:rFonts w:ascii="Times New Roman" w:hAnsi="Times New Roman" w:cs="Times New Roman"/>
        </w:rPr>
      </w:pPr>
    </w:p>
    <w:p w:rsidR="00070858" w:rsidRDefault="00070858" w:rsidP="00070858">
      <w:pPr>
        <w:rPr>
          <w:rFonts w:ascii="Times New Roman" w:hAnsi="Times New Roman" w:cs="Times New Roman"/>
        </w:rPr>
      </w:pPr>
    </w:p>
    <w:p w:rsidR="00070858" w:rsidRDefault="00070858" w:rsidP="00070858">
      <w:pPr>
        <w:rPr>
          <w:rFonts w:ascii="Times New Roman" w:hAnsi="Times New Roman" w:cs="Times New Roman"/>
        </w:rPr>
      </w:pPr>
    </w:p>
    <w:p w:rsidR="00070858" w:rsidRDefault="00070858" w:rsidP="00070858">
      <w:pPr>
        <w:rPr>
          <w:rFonts w:ascii="Times New Roman" w:hAnsi="Times New Roman" w:cs="Times New Roman"/>
        </w:rPr>
      </w:pPr>
    </w:p>
    <w:p w:rsidR="00070858" w:rsidRDefault="00070858" w:rsidP="00070858">
      <w:pPr>
        <w:rPr>
          <w:rFonts w:ascii="Times New Roman" w:hAnsi="Times New Roman" w:cs="Times New Roman"/>
        </w:rPr>
      </w:pPr>
    </w:p>
    <w:p w:rsidR="00070858" w:rsidRDefault="00070858" w:rsidP="00070858">
      <w:pPr>
        <w:spacing w:line="360"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                                                            профессиональной  подготовки рабочих по профессии</w:t>
      </w:r>
    </w:p>
    <w:p w:rsidR="00070858" w:rsidRDefault="00070858" w:rsidP="00070858">
      <w:pPr>
        <w:spacing w:line="360" w:lineRule="auto"/>
        <w:jc w:val="center"/>
        <w:rPr>
          <w:rFonts w:ascii="Times New Roman" w:hAnsi="Times New Roman" w:cs="Times New Roman"/>
          <w:b/>
          <w:sz w:val="40"/>
          <w:szCs w:val="40"/>
        </w:rPr>
      </w:pPr>
      <w:r>
        <w:rPr>
          <w:rFonts w:ascii="Times New Roman" w:hAnsi="Times New Roman" w:cs="Times New Roman"/>
          <w:b/>
          <w:sz w:val="40"/>
          <w:szCs w:val="40"/>
        </w:rPr>
        <w:t>«ТРАКТОРИСТ»</w:t>
      </w:r>
    </w:p>
    <w:p w:rsidR="00070858" w:rsidRPr="00534A84" w:rsidRDefault="00070858" w:rsidP="00070858">
      <w:pPr>
        <w:spacing w:line="360" w:lineRule="auto"/>
        <w:jc w:val="center"/>
        <w:rPr>
          <w:rFonts w:ascii="Times New Roman" w:hAnsi="Times New Roman" w:cs="Times New Roman"/>
          <w:b/>
          <w:sz w:val="28"/>
          <w:szCs w:val="28"/>
        </w:rPr>
      </w:pPr>
      <w:r w:rsidRPr="00534A84">
        <w:rPr>
          <w:rFonts w:ascii="Times New Roman" w:hAnsi="Times New Roman" w:cs="Times New Roman"/>
          <w:b/>
          <w:sz w:val="28"/>
          <w:szCs w:val="28"/>
        </w:rPr>
        <w:t>категория «В»</w:t>
      </w:r>
    </w:p>
    <w:p w:rsidR="009504CF" w:rsidRPr="00534A84" w:rsidRDefault="009504CF" w:rsidP="00070858">
      <w:pPr>
        <w:spacing w:line="360" w:lineRule="auto"/>
        <w:jc w:val="center"/>
        <w:rPr>
          <w:rFonts w:ascii="Times New Roman" w:hAnsi="Times New Roman" w:cs="Times New Roman"/>
          <w:b/>
          <w:sz w:val="28"/>
          <w:szCs w:val="28"/>
        </w:rPr>
      </w:pPr>
      <w:r w:rsidRPr="00534A84">
        <w:rPr>
          <w:rFonts w:ascii="Times New Roman" w:hAnsi="Times New Roman" w:cs="Times New Roman"/>
          <w:b/>
          <w:sz w:val="28"/>
          <w:szCs w:val="28"/>
        </w:rPr>
        <w:t>на тракторе с колесным дви</w:t>
      </w:r>
      <w:r w:rsidR="000C7552">
        <w:rPr>
          <w:rFonts w:ascii="Times New Roman" w:hAnsi="Times New Roman" w:cs="Times New Roman"/>
          <w:b/>
          <w:sz w:val="28"/>
          <w:szCs w:val="28"/>
        </w:rPr>
        <w:t>га</w:t>
      </w:r>
      <w:r w:rsidRPr="00534A84">
        <w:rPr>
          <w:rFonts w:ascii="Times New Roman" w:hAnsi="Times New Roman" w:cs="Times New Roman"/>
          <w:b/>
          <w:sz w:val="28"/>
          <w:szCs w:val="28"/>
        </w:rPr>
        <w:t>телем</w:t>
      </w:r>
    </w:p>
    <w:p w:rsidR="00534A84" w:rsidRPr="008D1865" w:rsidRDefault="00070858" w:rsidP="008D1865">
      <w:pPr>
        <w:spacing w:line="360" w:lineRule="auto"/>
        <w:jc w:val="center"/>
        <w:rPr>
          <w:rFonts w:ascii="Times New Roman" w:hAnsi="Times New Roman" w:cs="Times New Roman"/>
          <w:b/>
          <w:sz w:val="40"/>
          <w:szCs w:val="40"/>
        </w:rPr>
      </w:pPr>
      <w:r>
        <w:rPr>
          <w:rFonts w:ascii="Times New Roman" w:hAnsi="Times New Roman" w:cs="Times New Roman"/>
          <w:b/>
          <w:sz w:val="40"/>
          <w:szCs w:val="40"/>
        </w:rPr>
        <w:t>код 19203</w:t>
      </w:r>
    </w:p>
    <w:p w:rsidR="00070858" w:rsidRDefault="00070858" w:rsidP="00070858">
      <w:pPr>
        <w:spacing w:line="360" w:lineRule="auto"/>
        <w:jc w:val="center"/>
        <w:rPr>
          <w:rFonts w:ascii="Times New Roman" w:hAnsi="Times New Roman" w:cs="Times New Roman"/>
          <w:b/>
          <w:sz w:val="32"/>
          <w:szCs w:val="32"/>
        </w:rPr>
      </w:pPr>
    </w:p>
    <w:p w:rsidR="00070858" w:rsidRDefault="00070858" w:rsidP="00070858">
      <w:pPr>
        <w:spacing w:line="360" w:lineRule="auto"/>
        <w:jc w:val="center"/>
        <w:rPr>
          <w:rFonts w:ascii="Times New Roman" w:hAnsi="Times New Roman" w:cs="Times New Roman"/>
          <w:b/>
          <w:sz w:val="32"/>
          <w:szCs w:val="32"/>
        </w:rPr>
      </w:pPr>
    </w:p>
    <w:p w:rsidR="00070858" w:rsidRDefault="00070858" w:rsidP="00070858">
      <w:pPr>
        <w:spacing w:line="360" w:lineRule="auto"/>
        <w:jc w:val="center"/>
        <w:rPr>
          <w:rFonts w:ascii="Times New Roman" w:hAnsi="Times New Roman" w:cs="Times New Roman"/>
          <w:b/>
          <w:sz w:val="32"/>
          <w:szCs w:val="32"/>
        </w:rPr>
      </w:pPr>
    </w:p>
    <w:p w:rsidR="00070858" w:rsidRDefault="00070858" w:rsidP="00070858">
      <w:pPr>
        <w:spacing w:line="360" w:lineRule="auto"/>
        <w:jc w:val="center"/>
        <w:rPr>
          <w:b/>
          <w:sz w:val="32"/>
          <w:szCs w:val="32"/>
        </w:rPr>
      </w:pPr>
    </w:p>
    <w:p w:rsidR="00070858" w:rsidRDefault="00070858" w:rsidP="00070858">
      <w:pPr>
        <w:spacing w:line="360" w:lineRule="auto"/>
        <w:jc w:val="center"/>
        <w:rPr>
          <w:b/>
          <w:sz w:val="32"/>
          <w:szCs w:val="32"/>
        </w:rPr>
      </w:pPr>
    </w:p>
    <w:p w:rsidR="00534A84" w:rsidRDefault="00534A84" w:rsidP="00070858">
      <w:pPr>
        <w:spacing w:line="360" w:lineRule="auto"/>
        <w:jc w:val="center"/>
        <w:rPr>
          <w:b/>
          <w:sz w:val="32"/>
          <w:szCs w:val="32"/>
        </w:rPr>
      </w:pPr>
    </w:p>
    <w:p w:rsidR="00534A84" w:rsidRDefault="00534A84" w:rsidP="00070858">
      <w:pPr>
        <w:spacing w:line="360" w:lineRule="auto"/>
        <w:jc w:val="center"/>
        <w:rPr>
          <w:b/>
          <w:sz w:val="32"/>
          <w:szCs w:val="32"/>
        </w:rPr>
      </w:pPr>
    </w:p>
    <w:p w:rsidR="00534A84" w:rsidRDefault="00534A84" w:rsidP="00070858">
      <w:pPr>
        <w:spacing w:line="360" w:lineRule="auto"/>
        <w:jc w:val="center"/>
        <w:rPr>
          <w:b/>
          <w:sz w:val="32"/>
          <w:szCs w:val="32"/>
        </w:rPr>
      </w:pPr>
    </w:p>
    <w:p w:rsidR="008D1865" w:rsidRDefault="008D1865" w:rsidP="00070858">
      <w:pPr>
        <w:spacing w:line="360" w:lineRule="auto"/>
        <w:jc w:val="center"/>
        <w:rPr>
          <w:b/>
          <w:sz w:val="32"/>
          <w:szCs w:val="32"/>
        </w:rPr>
      </w:pPr>
    </w:p>
    <w:p w:rsidR="008D1865" w:rsidRDefault="008D1865" w:rsidP="00070858">
      <w:pPr>
        <w:spacing w:line="360" w:lineRule="auto"/>
        <w:jc w:val="center"/>
        <w:rPr>
          <w:b/>
          <w:sz w:val="32"/>
          <w:szCs w:val="32"/>
        </w:rPr>
      </w:pPr>
    </w:p>
    <w:p w:rsidR="008D1865" w:rsidRDefault="008D1865" w:rsidP="00070858">
      <w:pPr>
        <w:spacing w:line="360" w:lineRule="auto"/>
        <w:jc w:val="center"/>
        <w:rPr>
          <w:b/>
          <w:sz w:val="32"/>
          <w:szCs w:val="32"/>
        </w:rPr>
      </w:pPr>
    </w:p>
    <w:p w:rsidR="00070858" w:rsidRDefault="00070858" w:rsidP="00070858">
      <w:pPr>
        <w:spacing w:line="360" w:lineRule="auto"/>
        <w:jc w:val="center"/>
        <w:rPr>
          <w:rFonts w:ascii="Times New Roman" w:hAnsi="Times New Roman" w:cs="Times New Roman"/>
          <w:b/>
        </w:rPr>
      </w:pPr>
      <w:r>
        <w:rPr>
          <w:rFonts w:ascii="Times New Roman" w:hAnsi="Times New Roman" w:cs="Times New Roman"/>
          <w:b/>
        </w:rPr>
        <w:t xml:space="preserve">г. </w:t>
      </w:r>
      <w:r w:rsidR="00F81F82">
        <w:rPr>
          <w:rFonts w:ascii="Times New Roman" w:hAnsi="Times New Roman" w:cs="Times New Roman"/>
          <w:b/>
        </w:rPr>
        <w:t xml:space="preserve">Гусиноозерск </w:t>
      </w:r>
    </w:p>
    <w:p w:rsidR="00851AA0" w:rsidRDefault="00851AA0" w:rsidP="00EF6B91">
      <w:pPr>
        <w:pStyle w:val="20"/>
        <w:shd w:val="clear" w:color="auto" w:fill="auto"/>
        <w:spacing w:after="86" w:line="320" w:lineRule="exact"/>
        <w:ind w:left="20" w:firstLine="320"/>
        <w:jc w:val="center"/>
        <w:rPr>
          <w:rStyle w:val="2"/>
          <w:b/>
          <w:bCs/>
          <w:color w:val="000000"/>
          <w:sz w:val="28"/>
          <w:szCs w:val="28"/>
        </w:rPr>
      </w:pPr>
    </w:p>
    <w:p w:rsidR="00E769EE" w:rsidRPr="00EF6B91" w:rsidRDefault="00E769EE" w:rsidP="00851AA0">
      <w:pPr>
        <w:pStyle w:val="20"/>
        <w:shd w:val="clear" w:color="auto" w:fill="auto"/>
        <w:spacing w:after="0" w:line="240" w:lineRule="auto"/>
        <w:ind w:left="20" w:firstLine="320"/>
        <w:jc w:val="center"/>
        <w:rPr>
          <w:sz w:val="28"/>
          <w:szCs w:val="28"/>
        </w:rPr>
      </w:pPr>
      <w:r w:rsidRPr="00EF6B91">
        <w:rPr>
          <w:rStyle w:val="2"/>
          <w:b/>
          <w:bCs/>
          <w:color w:val="000000"/>
          <w:sz w:val="28"/>
          <w:szCs w:val="28"/>
        </w:rPr>
        <w:lastRenderedPageBreak/>
        <w:t>РАБОЧАЯ ПРОГРАММА ПОДГОТОВКИ ТРАКТОРИСТОВ</w:t>
      </w:r>
    </w:p>
    <w:p w:rsidR="00E769EE" w:rsidRPr="00EF6B91" w:rsidRDefault="00E769EE" w:rsidP="00851AA0">
      <w:pPr>
        <w:pStyle w:val="20"/>
        <w:shd w:val="clear" w:color="auto" w:fill="auto"/>
        <w:spacing w:after="0" w:line="240" w:lineRule="auto"/>
        <w:ind w:right="20"/>
        <w:jc w:val="center"/>
        <w:rPr>
          <w:sz w:val="28"/>
          <w:szCs w:val="28"/>
        </w:rPr>
      </w:pPr>
      <w:r w:rsidRPr="00EF6B91">
        <w:rPr>
          <w:rStyle w:val="2"/>
          <w:b/>
          <w:bCs/>
          <w:color w:val="000000"/>
          <w:sz w:val="28"/>
          <w:szCs w:val="28"/>
        </w:rPr>
        <w:t>КАТЕГОРИИ «В»</w:t>
      </w:r>
    </w:p>
    <w:p w:rsidR="00E769EE" w:rsidRPr="00EF6B91" w:rsidRDefault="00E769EE" w:rsidP="00851AA0">
      <w:pPr>
        <w:pStyle w:val="a5"/>
        <w:shd w:val="clear" w:color="auto" w:fill="auto"/>
        <w:spacing w:before="0" w:after="0" w:line="240" w:lineRule="auto"/>
        <w:ind w:right="20" w:firstLine="0"/>
        <w:rPr>
          <w:sz w:val="28"/>
          <w:szCs w:val="28"/>
        </w:rPr>
      </w:pPr>
      <w:r w:rsidRPr="00EF6B91">
        <w:rPr>
          <w:rStyle w:val="a4"/>
          <w:color w:val="000000"/>
          <w:sz w:val="28"/>
          <w:szCs w:val="28"/>
        </w:rPr>
        <w:t>Пояснительная записка</w:t>
      </w:r>
    </w:p>
    <w:p w:rsidR="00E769EE" w:rsidRPr="00EF6B91" w:rsidRDefault="00434FD4"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Рабочая</w:t>
      </w:r>
      <w:r w:rsidR="00E769EE" w:rsidRPr="00EF6B91">
        <w:rPr>
          <w:rStyle w:val="a4"/>
          <w:color w:val="000000"/>
          <w:sz w:val="28"/>
          <w:szCs w:val="28"/>
        </w:rPr>
        <w:t xml:space="preserve"> программа подготовки трактористов категории «В» разработана в соответствии с Постановлением Правительства Российской Федерации от 12 июля 1999 года № 796 «Об утверждении Правил допуска к управлению самоходными машинами и выдачи удостоверений тракториста-машиниста (тракториста)» на основе Г осу дарственного образовательного стандарта Российской Федерации ОСТ 9 ПО 03*1.1 (1.6,11.2,1Ь8,22.5,23.1, 37.3,37.7)-2000, утверждённого Министерством образования РФ.</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учащиеся получают удостоверение тракториста-машиниста (тракториста) на право управления самоходными машина</w:t>
      </w:r>
      <w:r w:rsidR="00434FD4" w:rsidRPr="00EF6B91">
        <w:rPr>
          <w:rStyle w:val="a4"/>
          <w:color w:val="000000"/>
          <w:sz w:val="28"/>
          <w:szCs w:val="28"/>
        </w:rPr>
        <w:t xml:space="preserve">ми категории «В» — </w:t>
      </w:r>
      <w:r w:rsidRPr="00EF6B91">
        <w:rPr>
          <w:rStyle w:val="a4"/>
          <w:color w:val="000000"/>
          <w:sz w:val="28"/>
          <w:szCs w:val="28"/>
        </w:rPr>
        <w:t xml:space="preserve"> к</w:t>
      </w:r>
      <w:r w:rsidR="00434FD4" w:rsidRPr="00EF6B91">
        <w:rPr>
          <w:rStyle w:val="a4"/>
          <w:color w:val="000000"/>
          <w:sz w:val="28"/>
          <w:szCs w:val="28"/>
        </w:rPr>
        <w:t>олёсными с двигателем до 25,7 кв</w:t>
      </w:r>
      <w:r w:rsidRPr="00EF6B91">
        <w:rPr>
          <w:rStyle w:val="a4"/>
          <w:color w:val="000000"/>
          <w:sz w:val="28"/>
          <w:szCs w:val="28"/>
        </w:rPr>
        <w:t>т.</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Примерная программа содержит профессиональную характеристику, примерные учебный план и программы по предметам «Устройство», «Техническое I обслуживание и ремонт», «Правила дорожного движения», «Основы управления</w:t>
      </w:r>
      <w:r w:rsidR="00434FD4" w:rsidRPr="00EF6B91">
        <w:rPr>
          <w:sz w:val="28"/>
          <w:szCs w:val="28"/>
        </w:rPr>
        <w:t xml:space="preserve"> </w:t>
      </w:r>
      <w:r w:rsidRPr="00EF6B91">
        <w:rPr>
          <w:rStyle w:val="a4"/>
          <w:color w:val="000000"/>
          <w:sz w:val="28"/>
          <w:szCs w:val="28"/>
        </w:rPr>
        <w:t>и безопасность движени</w:t>
      </w:r>
      <w:r w:rsidR="00434FD4" w:rsidRPr="00EF6B91">
        <w:rPr>
          <w:rStyle w:val="a4"/>
          <w:color w:val="000000"/>
          <w:sz w:val="28"/>
          <w:szCs w:val="28"/>
        </w:rPr>
        <w:t xml:space="preserve">я», «Оказание </w:t>
      </w:r>
      <w:r w:rsidR="00851AA0" w:rsidRPr="00EF6B91">
        <w:rPr>
          <w:rStyle w:val="a4"/>
          <w:color w:val="000000"/>
          <w:sz w:val="28"/>
          <w:szCs w:val="28"/>
        </w:rPr>
        <w:t>первой помощи</w:t>
      </w:r>
      <w:r w:rsidRPr="00EF6B91">
        <w:rPr>
          <w:rStyle w:val="a4"/>
          <w:color w:val="000000"/>
          <w:sz w:val="28"/>
          <w:szCs w:val="28"/>
        </w:rPr>
        <w:t>».</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Примерный учебный план — документ, устанавливающий на федеральном уровне перечень предметов и объём часов. Указанный в нём перечень предметов, общее количество часов, отводимое на изучение каждого предмета, а также предметы, выносимые на экзамены и зачёты, не могут быть изменены.</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Последовательность изучения отдельных тем предмета и количество часов, отведённых на изучение тем, могут в случае необходимости изменяться при условии, что программы будут выполнены полностью.</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 технической и справочной литературой, практиковать проведение семинаров.</w:t>
      </w:r>
    </w:p>
    <w:p w:rsidR="00E769EE" w:rsidRPr="00EF6B91" w:rsidRDefault="00E769EE" w:rsidP="00AD2A1A">
      <w:pPr>
        <w:pStyle w:val="a5"/>
        <w:shd w:val="clear" w:color="auto" w:fill="auto"/>
        <w:spacing w:before="0" w:after="0" w:line="240" w:lineRule="auto"/>
        <w:ind w:right="60" w:firstLine="0"/>
        <w:jc w:val="both"/>
        <w:rPr>
          <w:sz w:val="28"/>
          <w:szCs w:val="28"/>
        </w:rPr>
      </w:pPr>
      <w:r w:rsidRPr="00EF6B91">
        <w:rPr>
          <w:rStyle w:val="a4"/>
          <w:color w:val="000000"/>
          <w:sz w:val="28"/>
          <w:szCs w:val="28"/>
        </w:rPr>
        <w:t>При изучении предмета «Устройство» можно рекомендовать такую последовательность:</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—назначение конкретной машины;</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 xml:space="preserve">—элементы (рабочие органы) машины, предназначенные для реализации технологического </w:t>
      </w:r>
      <w:r w:rsidR="00434FD4" w:rsidRPr="00EF6B91">
        <w:rPr>
          <w:rStyle w:val="a4"/>
          <w:color w:val="000000"/>
          <w:sz w:val="28"/>
          <w:szCs w:val="28"/>
        </w:rPr>
        <w:t xml:space="preserve">       </w:t>
      </w:r>
      <w:r w:rsidRPr="00EF6B91">
        <w:rPr>
          <w:rStyle w:val="a4"/>
          <w:color w:val="000000"/>
          <w:sz w:val="28"/>
          <w:szCs w:val="28"/>
        </w:rPr>
        <w:t>процесса;</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—расположение и крепление изучаемых рабочих органов;</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—принципиальные схемы устройства и действия отдельных рабочих органов и машины в целом;</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—технологические регулировки;</w:t>
      </w:r>
    </w:p>
    <w:p w:rsidR="00851AA0" w:rsidRPr="00851AA0" w:rsidRDefault="00E769EE" w:rsidP="00AD2A1A">
      <w:pPr>
        <w:pStyle w:val="a5"/>
        <w:numPr>
          <w:ilvl w:val="0"/>
          <w:numId w:val="1"/>
        </w:numPr>
        <w:shd w:val="clear" w:color="auto" w:fill="auto"/>
        <w:tabs>
          <w:tab w:val="left" w:pos="534"/>
        </w:tabs>
        <w:spacing w:before="0" w:after="0" w:line="240" w:lineRule="auto"/>
        <w:ind w:left="20" w:right="60" w:firstLine="320"/>
        <w:jc w:val="both"/>
        <w:rPr>
          <w:rStyle w:val="a4"/>
          <w:sz w:val="28"/>
          <w:szCs w:val="28"/>
        </w:rPr>
      </w:pPr>
      <w:r w:rsidRPr="00EF6B91">
        <w:rPr>
          <w:rStyle w:val="a4"/>
          <w:color w:val="000000"/>
          <w:sz w:val="28"/>
          <w:szCs w:val="28"/>
        </w:rPr>
        <w:t xml:space="preserve">возможные технологические и технические неисправности, их признаки, </w:t>
      </w:r>
    </w:p>
    <w:p w:rsidR="00851AA0" w:rsidRDefault="00851AA0" w:rsidP="00851AA0">
      <w:pPr>
        <w:pStyle w:val="a5"/>
        <w:shd w:val="clear" w:color="auto" w:fill="auto"/>
        <w:tabs>
          <w:tab w:val="left" w:pos="534"/>
        </w:tabs>
        <w:spacing w:before="0" w:after="0" w:line="240" w:lineRule="auto"/>
        <w:ind w:left="340" w:right="60" w:firstLine="0"/>
        <w:jc w:val="both"/>
        <w:rPr>
          <w:rStyle w:val="a4"/>
          <w:color w:val="000000"/>
          <w:sz w:val="28"/>
          <w:szCs w:val="28"/>
        </w:rPr>
      </w:pPr>
    </w:p>
    <w:p w:rsidR="00E769EE" w:rsidRPr="00EF6B91" w:rsidRDefault="00E769EE" w:rsidP="00851AA0">
      <w:pPr>
        <w:pStyle w:val="a5"/>
        <w:shd w:val="clear" w:color="auto" w:fill="auto"/>
        <w:tabs>
          <w:tab w:val="left" w:pos="534"/>
        </w:tabs>
        <w:spacing w:before="0" w:after="0" w:line="240" w:lineRule="auto"/>
        <w:ind w:left="340" w:right="60" w:firstLine="0"/>
        <w:jc w:val="both"/>
        <w:rPr>
          <w:sz w:val="28"/>
          <w:szCs w:val="28"/>
        </w:rPr>
      </w:pPr>
      <w:r w:rsidRPr="00EF6B91">
        <w:rPr>
          <w:rStyle w:val="a4"/>
          <w:color w:val="000000"/>
          <w:sz w:val="28"/>
          <w:szCs w:val="28"/>
        </w:rPr>
        <w:t>методы выявления как неисправностей, так и причин, их вызывающих;</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—способы устранения неисправностей и их причин;</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—правила технического обслуживания и условия длительной и бесперебойной работы машины;</w:t>
      </w:r>
    </w:p>
    <w:p w:rsidR="00E769EE" w:rsidRPr="00EF6B91" w:rsidRDefault="00E769EE" w:rsidP="00AD2A1A">
      <w:pPr>
        <w:pStyle w:val="a5"/>
        <w:numPr>
          <w:ilvl w:val="0"/>
          <w:numId w:val="1"/>
        </w:numPr>
        <w:shd w:val="clear" w:color="auto" w:fill="auto"/>
        <w:tabs>
          <w:tab w:val="left" w:pos="590"/>
        </w:tabs>
        <w:spacing w:before="0" w:after="0" w:line="240" w:lineRule="auto"/>
        <w:ind w:left="20" w:right="60" w:firstLine="320"/>
        <w:jc w:val="both"/>
        <w:rPr>
          <w:sz w:val="28"/>
          <w:szCs w:val="28"/>
        </w:rPr>
      </w:pPr>
      <w:r w:rsidRPr="00EF6B91">
        <w:rPr>
          <w:rStyle w:val="a4"/>
          <w:color w:val="000000"/>
          <w:sz w:val="28"/>
          <w:szCs w:val="28"/>
        </w:rPr>
        <w:t>экономические и экологические характеристики машины и технологического процесса;</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—требования безопасности труда.</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Каждая тема теоретических занятий должна иметь завершающее практическое закрепление на уроках производственного обучения.</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Лабораторно-практические занятия по предмету «Устройство» проводятся  специально оборудованных лабораториях, где помимо комплектных тракторов должны находиться и их сборочные единицы.</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При организации проведения лабораторно-практические зашитой по предмету «Устройство» следует соблюдать последовательность выполнения заданий;</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—полная или частичная разборка машины или сборочной единицы;</w:t>
      </w:r>
    </w:p>
    <w:p w:rsidR="00E769EE" w:rsidRPr="00EF6B91" w:rsidRDefault="00E769EE" w:rsidP="00AD2A1A">
      <w:pPr>
        <w:pStyle w:val="a5"/>
        <w:numPr>
          <w:ilvl w:val="0"/>
          <w:numId w:val="1"/>
        </w:numPr>
        <w:shd w:val="clear" w:color="auto" w:fill="auto"/>
        <w:tabs>
          <w:tab w:val="left" w:pos="538"/>
        </w:tabs>
        <w:spacing w:before="0" w:after="0" w:line="240" w:lineRule="auto"/>
        <w:ind w:left="20" w:right="60" w:firstLine="320"/>
        <w:jc w:val="both"/>
        <w:rPr>
          <w:sz w:val="28"/>
          <w:szCs w:val="28"/>
        </w:rPr>
      </w:pPr>
      <w:r w:rsidRPr="00EF6B91">
        <w:rPr>
          <w:rStyle w:val="a4"/>
          <w:color w:val="000000"/>
          <w:sz w:val="28"/>
          <w:szCs w:val="28"/>
        </w:rPr>
        <w:t>единиц машины изучение взаимодействия деталей, условий работы составляющих частей и сборочных, их смазывание и охлаждение;</w:t>
      </w:r>
    </w:p>
    <w:p w:rsidR="00E769EE" w:rsidRPr="00EF6B91" w:rsidRDefault="00E769EE" w:rsidP="00AD2A1A">
      <w:pPr>
        <w:pStyle w:val="a5"/>
        <w:shd w:val="clear" w:color="auto" w:fill="auto"/>
        <w:spacing w:before="0" w:after="0" w:line="240" w:lineRule="auto"/>
        <w:ind w:left="20" w:right="60" w:firstLine="320"/>
        <w:jc w:val="both"/>
        <w:rPr>
          <w:sz w:val="28"/>
          <w:szCs w:val="28"/>
        </w:rPr>
      </w:pPr>
      <w:r w:rsidRPr="00EF6B91">
        <w:rPr>
          <w:rStyle w:val="a4"/>
          <w:color w:val="000000"/>
          <w:sz w:val="28"/>
          <w:szCs w:val="28"/>
        </w:rPr>
        <w:t>—изучение технологических и эксплуатационных регулировок, технологических схем работы;</w:t>
      </w:r>
    </w:p>
    <w:p w:rsidR="00E769EE" w:rsidRPr="00EF6B91" w:rsidRDefault="00E769EE" w:rsidP="00AD2A1A">
      <w:pPr>
        <w:pStyle w:val="a5"/>
        <w:numPr>
          <w:ilvl w:val="0"/>
          <w:numId w:val="1"/>
        </w:numPr>
        <w:shd w:val="clear" w:color="auto" w:fill="auto"/>
        <w:tabs>
          <w:tab w:val="left" w:pos="538"/>
        </w:tabs>
        <w:spacing w:before="0" w:after="0" w:line="240" w:lineRule="auto"/>
        <w:ind w:left="20" w:right="60" w:firstLine="320"/>
        <w:jc w:val="both"/>
        <w:rPr>
          <w:sz w:val="28"/>
          <w:szCs w:val="28"/>
        </w:rPr>
      </w:pPr>
      <w:r w:rsidRPr="00EF6B91">
        <w:rPr>
          <w:rStyle w:val="a4"/>
          <w:color w:val="000000"/>
          <w:sz w:val="28"/>
          <w:szCs w:val="28"/>
        </w:rPr>
        <w:t>изучение содержания технических обслуживании, обеспечивающих нормальную работу сборочных единиц в процессе их эксплуатации;</w:t>
      </w:r>
    </w:p>
    <w:p w:rsidR="00E769EE" w:rsidRPr="00EF6B91" w:rsidRDefault="00E769EE" w:rsidP="00AD2A1A">
      <w:pPr>
        <w:pStyle w:val="a5"/>
        <w:numPr>
          <w:ilvl w:val="0"/>
          <w:numId w:val="1"/>
        </w:numPr>
        <w:shd w:val="clear" w:color="auto" w:fill="auto"/>
        <w:tabs>
          <w:tab w:val="left" w:pos="614"/>
        </w:tabs>
        <w:spacing w:before="0" w:after="0" w:line="240" w:lineRule="auto"/>
        <w:ind w:left="20" w:right="60" w:firstLine="320"/>
        <w:jc w:val="both"/>
        <w:rPr>
          <w:sz w:val="28"/>
          <w:szCs w:val="28"/>
        </w:rPr>
      </w:pPr>
      <w:r w:rsidRPr="00EF6B91">
        <w:rPr>
          <w:rStyle w:val="a4"/>
          <w:color w:val="000000"/>
          <w:sz w:val="28"/>
          <w:szCs w:val="28"/>
        </w:rPr>
        <w:t>изучение возможных эксплуатационных неисправностей и способов их устранения;</w:t>
      </w:r>
    </w:p>
    <w:p w:rsidR="00E769EE" w:rsidRPr="00EF6B91" w:rsidRDefault="00E769EE" w:rsidP="00AD2A1A">
      <w:pPr>
        <w:pStyle w:val="a5"/>
        <w:shd w:val="clear" w:color="auto" w:fill="auto"/>
        <w:spacing w:before="0" w:after="0" w:line="240" w:lineRule="auto"/>
        <w:ind w:left="20" w:right="60" w:firstLine="280"/>
        <w:jc w:val="both"/>
        <w:rPr>
          <w:sz w:val="28"/>
          <w:szCs w:val="28"/>
        </w:rPr>
      </w:pPr>
      <w:r w:rsidRPr="00EF6B91">
        <w:rPr>
          <w:rStyle w:val="a4"/>
          <w:color w:val="000000"/>
          <w:sz w:val="28"/>
          <w:szCs w:val="28"/>
        </w:rPr>
        <w:t>—сборка составных частей и машины в целом.</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инструкционно-технологических картах. В тех случаях, когда монтажные работы трудоёмки,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w:t>
      </w:r>
      <w:r w:rsidR="00434FD4" w:rsidRPr="00EF6B91">
        <w:rPr>
          <w:rStyle w:val="a4"/>
          <w:color w:val="000000"/>
          <w:sz w:val="28"/>
          <w:szCs w:val="28"/>
        </w:rPr>
        <w:t>пример, из заднего моста колес</w:t>
      </w:r>
      <w:r w:rsidRPr="00EF6B91">
        <w:rPr>
          <w:rStyle w:val="a4"/>
          <w:color w:val="000000"/>
          <w:sz w:val="28"/>
          <w:szCs w:val="28"/>
        </w:rPr>
        <w:t>ного трактора извлечена половина планетарного механизма поворота).</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Вождение тракторов выполняется на специально оборудованных полигонах или трактородромах индивидуально каждым учащимся под руководством мастера производственного обучения. Вождение проводится во внеурочное время.</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На обучение вождению трактора отводится 15 часов на каждого обучаемого. Распределение часов на вождение колёсного</w:t>
      </w:r>
      <w:r w:rsidR="00C954CE" w:rsidRPr="00EF6B91">
        <w:rPr>
          <w:rStyle w:val="a4"/>
          <w:color w:val="000000"/>
          <w:sz w:val="28"/>
          <w:szCs w:val="28"/>
        </w:rPr>
        <w:t xml:space="preserve"> </w:t>
      </w:r>
      <w:r w:rsidRPr="00EF6B91">
        <w:rPr>
          <w:rStyle w:val="a4"/>
          <w:color w:val="000000"/>
          <w:sz w:val="28"/>
          <w:szCs w:val="28"/>
        </w:rPr>
        <w:t>тракторов определяется методической комиссией образовательного учреждения. На отработку темы «Перевозка грузов» отводится не менее 4 часов.</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Занятия по п</w:t>
      </w:r>
      <w:r w:rsidR="00434FD4" w:rsidRPr="00EF6B91">
        <w:rPr>
          <w:rStyle w:val="a4"/>
          <w:color w:val="000000"/>
          <w:sz w:val="28"/>
          <w:szCs w:val="28"/>
        </w:rPr>
        <w:t xml:space="preserve">редмету «Оказание первой </w:t>
      </w:r>
      <w:r w:rsidRPr="00EF6B91">
        <w:rPr>
          <w:rStyle w:val="a4"/>
          <w:color w:val="000000"/>
          <w:sz w:val="28"/>
          <w:szCs w:val="28"/>
        </w:rPr>
        <w:t xml:space="preserve"> помощи» проводятся врачом или медработником со средним медицинским образованием. На практических занятиях учащиеся должны быть обучены выполнению приёмов оказания первой помощи (самопомощи). По предм</w:t>
      </w:r>
      <w:r w:rsidR="00434FD4" w:rsidRPr="00EF6B91">
        <w:rPr>
          <w:rStyle w:val="a4"/>
          <w:color w:val="000000"/>
          <w:sz w:val="28"/>
          <w:szCs w:val="28"/>
        </w:rPr>
        <w:t xml:space="preserve">ету «Оказание первой </w:t>
      </w:r>
      <w:r w:rsidRPr="00EF6B91">
        <w:rPr>
          <w:rStyle w:val="a4"/>
          <w:color w:val="000000"/>
          <w:sz w:val="28"/>
          <w:szCs w:val="28"/>
        </w:rPr>
        <w:t xml:space="preserve"> помощи» проводится зачёт.</w:t>
      </w:r>
    </w:p>
    <w:p w:rsidR="00E769EE" w:rsidRPr="00EF6B91" w:rsidRDefault="00E769EE" w:rsidP="00434FD4">
      <w:pPr>
        <w:pStyle w:val="a5"/>
        <w:shd w:val="clear" w:color="auto" w:fill="auto"/>
        <w:spacing w:before="0" w:after="0" w:line="240" w:lineRule="auto"/>
        <w:ind w:left="20" w:right="60" w:firstLine="0"/>
        <w:jc w:val="both"/>
        <w:rPr>
          <w:sz w:val="28"/>
          <w:szCs w:val="28"/>
        </w:rPr>
      </w:pPr>
      <w:r w:rsidRPr="00EF6B91">
        <w:rPr>
          <w:rStyle w:val="a4"/>
          <w:color w:val="000000"/>
          <w:sz w:val="28"/>
          <w:szCs w:val="28"/>
        </w:rPr>
        <w:t>На приём теоретического экзамена по учебному плану отводится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до фактически затраченного.</w:t>
      </w:r>
    </w:p>
    <w:p w:rsidR="00E769EE" w:rsidRPr="00EF6B91" w:rsidRDefault="00E769EE" w:rsidP="00434FD4">
      <w:pPr>
        <w:pStyle w:val="a5"/>
        <w:shd w:val="clear" w:color="auto" w:fill="auto"/>
        <w:spacing w:before="0" w:after="0" w:line="240" w:lineRule="auto"/>
        <w:ind w:left="20" w:right="60" w:firstLine="0"/>
        <w:jc w:val="both"/>
        <w:rPr>
          <w:rStyle w:val="a4"/>
          <w:color w:val="000000"/>
          <w:sz w:val="28"/>
          <w:szCs w:val="28"/>
        </w:rPr>
      </w:pPr>
      <w:r w:rsidRPr="00EF6B91">
        <w:rPr>
          <w:rStyle w:val="a4"/>
          <w:color w:val="000000"/>
          <w:sz w:val="28"/>
          <w:szCs w:val="28"/>
        </w:rPr>
        <w:t>Внутренний экзамен по практическому вождению трактора проводится в 2 этана: 1-й этап — на закрытой от движения площадке или трактородроме, 2-й этап — на специальном маршруте.</w:t>
      </w:r>
    </w:p>
    <w:p w:rsidR="00F81F82" w:rsidRPr="00EF6B91" w:rsidRDefault="00F81F82" w:rsidP="00434FD4">
      <w:pPr>
        <w:pStyle w:val="a5"/>
        <w:shd w:val="clear" w:color="auto" w:fill="auto"/>
        <w:spacing w:before="0" w:after="0" w:line="240" w:lineRule="auto"/>
        <w:ind w:left="20" w:right="60" w:firstLine="0"/>
        <w:jc w:val="both"/>
        <w:rPr>
          <w:rStyle w:val="a4"/>
          <w:color w:val="000000"/>
          <w:sz w:val="28"/>
          <w:szCs w:val="28"/>
        </w:rPr>
      </w:pPr>
    </w:p>
    <w:p w:rsidR="00E769EE" w:rsidRPr="00EF6B91" w:rsidRDefault="00E769EE">
      <w:pPr>
        <w:pStyle w:val="12"/>
        <w:keepNext/>
        <w:keepLines/>
        <w:shd w:val="clear" w:color="auto" w:fill="auto"/>
        <w:ind w:right="200"/>
        <w:rPr>
          <w:rStyle w:val="11"/>
          <w:b/>
          <w:bCs/>
          <w:color w:val="000000"/>
          <w:sz w:val="28"/>
          <w:szCs w:val="28"/>
        </w:rPr>
      </w:pPr>
      <w:bookmarkStart w:id="1" w:name="bookmark0"/>
      <w:r w:rsidRPr="00EF6B91">
        <w:rPr>
          <w:rStyle w:val="11"/>
          <w:b/>
          <w:bCs/>
          <w:color w:val="000000"/>
          <w:sz w:val="28"/>
          <w:szCs w:val="28"/>
        </w:rPr>
        <w:t>Профессиональная характеристика</w:t>
      </w:r>
      <w:bookmarkEnd w:id="1"/>
    </w:p>
    <w:p w:rsidR="00F70BB4" w:rsidRPr="00EF6B91" w:rsidRDefault="00F70BB4">
      <w:pPr>
        <w:pStyle w:val="12"/>
        <w:keepNext/>
        <w:keepLines/>
        <w:shd w:val="clear" w:color="auto" w:fill="auto"/>
        <w:ind w:right="200"/>
        <w:rPr>
          <w:sz w:val="28"/>
          <w:szCs w:val="28"/>
        </w:rPr>
      </w:pPr>
    </w:p>
    <w:p w:rsidR="00E769EE" w:rsidRPr="00EF6B91" w:rsidRDefault="00E769EE" w:rsidP="00AD2A1A">
      <w:pPr>
        <w:pStyle w:val="30"/>
        <w:numPr>
          <w:ilvl w:val="0"/>
          <w:numId w:val="2"/>
        </w:numPr>
        <w:shd w:val="clear" w:color="auto" w:fill="auto"/>
        <w:spacing w:line="240" w:lineRule="auto"/>
        <w:ind w:firstLine="543"/>
        <w:jc w:val="both"/>
        <w:rPr>
          <w:sz w:val="28"/>
          <w:szCs w:val="28"/>
        </w:rPr>
      </w:pPr>
      <w:r w:rsidRPr="00EF6B91">
        <w:rPr>
          <w:rStyle w:val="3"/>
          <w:b/>
          <w:bCs/>
          <w:i/>
          <w:iCs/>
          <w:color w:val="000000"/>
          <w:sz w:val="28"/>
          <w:szCs w:val="28"/>
        </w:rPr>
        <w:t>Профессия</w:t>
      </w:r>
    </w:p>
    <w:p w:rsidR="00E769EE" w:rsidRPr="00EF6B91" w:rsidRDefault="00E769EE" w:rsidP="00434FD4">
      <w:pPr>
        <w:pStyle w:val="a5"/>
        <w:shd w:val="clear" w:color="auto" w:fill="auto"/>
        <w:spacing w:before="0" w:after="0" w:line="240" w:lineRule="auto"/>
        <w:ind w:firstLine="0"/>
        <w:jc w:val="both"/>
        <w:rPr>
          <w:sz w:val="28"/>
          <w:szCs w:val="28"/>
        </w:rPr>
      </w:pPr>
      <w:r w:rsidRPr="00EF6B91">
        <w:rPr>
          <w:rStyle w:val="a4"/>
          <w:color w:val="000000"/>
          <w:sz w:val="28"/>
          <w:szCs w:val="28"/>
        </w:rPr>
        <w:t>Тракто</w:t>
      </w:r>
      <w:r w:rsidR="00434FD4" w:rsidRPr="00EF6B91">
        <w:rPr>
          <w:rStyle w:val="a4"/>
          <w:color w:val="000000"/>
          <w:sz w:val="28"/>
          <w:szCs w:val="28"/>
        </w:rPr>
        <w:t>рист категории «В» ( колёсные трактора</w:t>
      </w:r>
      <w:r w:rsidRPr="00EF6B91">
        <w:rPr>
          <w:rStyle w:val="a4"/>
          <w:color w:val="000000"/>
          <w:sz w:val="28"/>
          <w:szCs w:val="28"/>
        </w:rPr>
        <w:t xml:space="preserve"> с</w:t>
      </w:r>
      <w:r w:rsidR="00434FD4" w:rsidRPr="00EF6B91">
        <w:rPr>
          <w:rStyle w:val="a4"/>
          <w:color w:val="000000"/>
          <w:sz w:val="28"/>
          <w:szCs w:val="28"/>
        </w:rPr>
        <w:t xml:space="preserve"> двигателем мощностью до 25,7 кв</w:t>
      </w:r>
      <w:r w:rsidRPr="00EF6B91">
        <w:rPr>
          <w:rStyle w:val="a4"/>
          <w:color w:val="000000"/>
          <w:sz w:val="28"/>
          <w:szCs w:val="28"/>
        </w:rPr>
        <w:t>т).</w:t>
      </w:r>
    </w:p>
    <w:p w:rsidR="00E769EE" w:rsidRPr="00EF6B91" w:rsidRDefault="00E769EE" w:rsidP="00AD2A1A">
      <w:pPr>
        <w:pStyle w:val="30"/>
        <w:numPr>
          <w:ilvl w:val="0"/>
          <w:numId w:val="2"/>
        </w:numPr>
        <w:shd w:val="clear" w:color="auto" w:fill="auto"/>
        <w:tabs>
          <w:tab w:val="left" w:pos="818"/>
        </w:tabs>
        <w:spacing w:line="240" w:lineRule="auto"/>
        <w:ind w:firstLine="543"/>
        <w:jc w:val="both"/>
        <w:rPr>
          <w:sz w:val="28"/>
          <w:szCs w:val="28"/>
        </w:rPr>
      </w:pPr>
      <w:r w:rsidRPr="00EF6B91">
        <w:rPr>
          <w:rStyle w:val="3"/>
          <w:b/>
          <w:bCs/>
          <w:i/>
          <w:iCs/>
          <w:color w:val="000000"/>
          <w:sz w:val="28"/>
          <w:szCs w:val="28"/>
        </w:rPr>
        <w:t>Назначение профессии</w:t>
      </w:r>
    </w:p>
    <w:p w:rsidR="00E769EE" w:rsidRPr="00EF6B91" w:rsidRDefault="00E769EE" w:rsidP="00434FD4">
      <w:pPr>
        <w:pStyle w:val="a5"/>
        <w:shd w:val="clear" w:color="auto" w:fill="auto"/>
        <w:spacing w:before="0" w:after="0" w:line="240" w:lineRule="auto"/>
        <w:ind w:firstLine="0"/>
        <w:jc w:val="both"/>
        <w:rPr>
          <w:sz w:val="28"/>
          <w:szCs w:val="28"/>
        </w:rPr>
      </w:pPr>
      <w:r w:rsidRPr="00EF6B91">
        <w:rPr>
          <w:rStyle w:val="a4"/>
          <w:color w:val="000000"/>
          <w:sz w:val="28"/>
          <w:szCs w:val="28"/>
        </w:rPr>
        <w:t>Тракторист катег</w:t>
      </w:r>
      <w:r w:rsidR="00434FD4" w:rsidRPr="00EF6B91">
        <w:rPr>
          <w:rStyle w:val="a4"/>
          <w:color w:val="000000"/>
          <w:sz w:val="28"/>
          <w:szCs w:val="28"/>
        </w:rPr>
        <w:t xml:space="preserve">ории «В» управляет </w:t>
      </w:r>
      <w:r w:rsidRPr="00EF6B91">
        <w:rPr>
          <w:rStyle w:val="a4"/>
          <w:color w:val="000000"/>
          <w:sz w:val="28"/>
          <w:szCs w:val="28"/>
        </w:rPr>
        <w:t xml:space="preserve"> колёсными тракторами с</w:t>
      </w:r>
      <w:r w:rsidR="00434FD4" w:rsidRPr="00EF6B91">
        <w:rPr>
          <w:rStyle w:val="a4"/>
          <w:color w:val="000000"/>
          <w:sz w:val="28"/>
          <w:szCs w:val="28"/>
        </w:rPr>
        <w:t xml:space="preserve"> двигателем мощностью до 25,7 кв</w:t>
      </w:r>
      <w:r w:rsidRPr="00EF6B91">
        <w:rPr>
          <w:rStyle w:val="a4"/>
          <w:color w:val="000000"/>
          <w:sz w:val="28"/>
          <w:szCs w:val="28"/>
        </w:rPr>
        <w:t>т при транспортировке различных грузов разных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E769EE" w:rsidRPr="00EF6B91" w:rsidRDefault="00E769EE" w:rsidP="00434FD4">
      <w:pPr>
        <w:pStyle w:val="a5"/>
        <w:shd w:val="clear" w:color="auto" w:fill="auto"/>
        <w:spacing w:before="0" w:after="0" w:line="240" w:lineRule="auto"/>
        <w:ind w:firstLine="0"/>
        <w:jc w:val="both"/>
        <w:rPr>
          <w:sz w:val="28"/>
          <w:szCs w:val="28"/>
        </w:rPr>
      </w:pPr>
      <w:r w:rsidRPr="00EF6B91">
        <w:rPr>
          <w:rStyle w:val="a4"/>
          <w:color w:val="000000"/>
          <w:sz w:val="28"/>
          <w:szCs w:val="28"/>
        </w:rPr>
        <w:t>Профессиональные знания и навыки тракториста категории «В» позволяют ему выявлять и устранять неисправности в работе тракторов, производить текущий ремонт и участвовать во всех видах ремонта обслуживаемого трактора и прицепных устройств.</w:t>
      </w:r>
    </w:p>
    <w:p w:rsidR="00E769EE" w:rsidRPr="00EF6B91" w:rsidRDefault="00E769EE" w:rsidP="00AD2A1A">
      <w:pPr>
        <w:pStyle w:val="30"/>
        <w:numPr>
          <w:ilvl w:val="0"/>
          <w:numId w:val="2"/>
        </w:numPr>
        <w:shd w:val="clear" w:color="auto" w:fill="auto"/>
        <w:tabs>
          <w:tab w:val="left" w:pos="813"/>
        </w:tabs>
        <w:spacing w:line="240" w:lineRule="auto"/>
        <w:ind w:firstLine="543"/>
        <w:jc w:val="both"/>
        <w:rPr>
          <w:sz w:val="28"/>
          <w:szCs w:val="28"/>
        </w:rPr>
      </w:pPr>
      <w:r w:rsidRPr="00EF6B91">
        <w:rPr>
          <w:rStyle w:val="3"/>
          <w:b/>
          <w:bCs/>
          <w:i/>
          <w:iCs/>
          <w:color w:val="000000"/>
          <w:sz w:val="28"/>
          <w:szCs w:val="28"/>
        </w:rPr>
        <w:t>Квалификация</w:t>
      </w:r>
    </w:p>
    <w:p w:rsidR="00E769EE" w:rsidRPr="00EF6B91" w:rsidRDefault="00E769EE" w:rsidP="00434FD4">
      <w:pPr>
        <w:pStyle w:val="a5"/>
        <w:shd w:val="clear" w:color="auto" w:fill="auto"/>
        <w:spacing w:before="0" w:after="221" w:line="240" w:lineRule="auto"/>
        <w:ind w:firstLine="0"/>
        <w:jc w:val="both"/>
        <w:rPr>
          <w:rStyle w:val="a4"/>
          <w:color w:val="000000"/>
          <w:sz w:val="28"/>
          <w:szCs w:val="28"/>
        </w:rPr>
      </w:pPr>
      <w:r w:rsidRPr="00EF6B91">
        <w:rPr>
          <w:rStyle w:val="a4"/>
          <w:color w:val="000000"/>
          <w:sz w:val="28"/>
          <w:szCs w:val="28"/>
        </w:rPr>
        <w:t>В системе непрерывного образования профессия тракториста категории «В» относится к 1-й ступени квалификации.</w:t>
      </w:r>
    </w:p>
    <w:p w:rsidR="00E769EE" w:rsidRPr="00EF6B91" w:rsidRDefault="00E769EE" w:rsidP="00F81F82">
      <w:pPr>
        <w:pStyle w:val="30"/>
        <w:numPr>
          <w:ilvl w:val="0"/>
          <w:numId w:val="2"/>
        </w:numPr>
        <w:shd w:val="clear" w:color="auto" w:fill="auto"/>
        <w:tabs>
          <w:tab w:val="left" w:pos="250"/>
        </w:tabs>
        <w:spacing w:after="672" w:line="240" w:lineRule="exact"/>
        <w:ind w:firstLine="543"/>
        <w:jc w:val="center"/>
        <w:rPr>
          <w:sz w:val="28"/>
          <w:szCs w:val="28"/>
        </w:rPr>
      </w:pPr>
      <w:r w:rsidRPr="00EF6B91">
        <w:rPr>
          <w:rStyle w:val="3"/>
          <w:b/>
          <w:bCs/>
          <w:i/>
          <w:iCs/>
          <w:color w:val="000000"/>
          <w:sz w:val="28"/>
          <w:szCs w:val="28"/>
        </w:rPr>
        <w:t>Содержательные параметры профессиональной деятельности</w:t>
      </w:r>
    </w:p>
    <w:tbl>
      <w:tblPr>
        <w:tblW w:w="0" w:type="auto"/>
        <w:jc w:val="center"/>
        <w:tblLayout w:type="fixed"/>
        <w:tblCellMar>
          <w:left w:w="0" w:type="dxa"/>
          <w:right w:w="0" w:type="dxa"/>
        </w:tblCellMar>
        <w:tblLook w:val="0000" w:firstRow="0" w:lastRow="0" w:firstColumn="0" w:lastColumn="0" w:noHBand="0" w:noVBand="0"/>
      </w:tblPr>
      <w:tblGrid>
        <w:gridCol w:w="4508"/>
        <w:gridCol w:w="5208"/>
      </w:tblGrid>
      <w:tr w:rsidR="00E769EE" w:rsidRPr="00EF6B91" w:rsidTr="00EF6B91">
        <w:trPr>
          <w:trHeight w:hRule="exact" w:val="964"/>
          <w:jc w:val="center"/>
        </w:trPr>
        <w:tc>
          <w:tcPr>
            <w:tcW w:w="450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180" w:lineRule="exact"/>
              <w:ind w:left="140" w:firstLine="120"/>
              <w:rPr>
                <w:b/>
                <w:sz w:val="28"/>
                <w:szCs w:val="28"/>
              </w:rPr>
            </w:pPr>
            <w:r w:rsidRPr="00EF6B91">
              <w:rPr>
                <w:rStyle w:val="9pt"/>
                <w:b w:val="0"/>
                <w:color w:val="000000"/>
                <w:sz w:val="28"/>
                <w:szCs w:val="28"/>
              </w:rPr>
              <w:t>Виды профессиональной деятельности</w:t>
            </w:r>
          </w:p>
        </w:tc>
        <w:tc>
          <w:tcPr>
            <w:tcW w:w="5208" w:type="dxa"/>
            <w:tcBorders>
              <w:top w:val="single" w:sz="4" w:space="0" w:color="auto"/>
              <w:left w:val="single" w:sz="4" w:space="0" w:color="auto"/>
              <w:bottom w:val="nil"/>
              <w:right w:val="single" w:sz="4" w:space="0" w:color="auto"/>
            </w:tcBorders>
            <w:shd w:val="clear" w:color="auto" w:fill="FFFFFF"/>
            <w:vAlign w:val="center"/>
          </w:tcPr>
          <w:p w:rsidR="00F70BB4" w:rsidRPr="00EF6B91" w:rsidRDefault="00E769EE" w:rsidP="00F70BB4">
            <w:pPr>
              <w:pStyle w:val="a5"/>
              <w:shd w:val="clear" w:color="auto" w:fill="auto"/>
              <w:spacing w:before="0" w:after="0" w:line="180" w:lineRule="exact"/>
              <w:ind w:left="160" w:firstLine="0"/>
              <w:rPr>
                <w:rStyle w:val="9pt"/>
                <w:b w:val="0"/>
                <w:color w:val="000000"/>
                <w:sz w:val="28"/>
                <w:szCs w:val="28"/>
              </w:rPr>
            </w:pPr>
            <w:r w:rsidRPr="00EF6B91">
              <w:rPr>
                <w:rStyle w:val="9pt"/>
                <w:b w:val="0"/>
                <w:color w:val="000000"/>
                <w:sz w:val="28"/>
                <w:szCs w:val="28"/>
              </w:rPr>
              <w:t xml:space="preserve">Теоретические основы </w:t>
            </w:r>
          </w:p>
          <w:p w:rsidR="00E769EE" w:rsidRPr="00EF6B91" w:rsidRDefault="00E769EE" w:rsidP="00F70BB4">
            <w:pPr>
              <w:pStyle w:val="a5"/>
              <w:shd w:val="clear" w:color="auto" w:fill="auto"/>
              <w:spacing w:before="0" w:after="0" w:line="180" w:lineRule="exact"/>
              <w:ind w:left="160" w:firstLine="0"/>
              <w:rPr>
                <w:b/>
                <w:sz w:val="28"/>
                <w:szCs w:val="28"/>
              </w:rPr>
            </w:pPr>
            <w:r w:rsidRPr="00EF6B91">
              <w:rPr>
                <w:rStyle w:val="9pt"/>
                <w:b w:val="0"/>
                <w:color w:val="000000"/>
                <w:sz w:val="28"/>
                <w:szCs w:val="28"/>
              </w:rPr>
              <w:t>профессиональной деятельности</w:t>
            </w:r>
          </w:p>
        </w:tc>
      </w:tr>
      <w:tr w:rsidR="00E769EE" w:rsidRPr="00EF6B91" w:rsidTr="00EF6B91">
        <w:trPr>
          <w:trHeight w:hRule="exact" w:val="3402"/>
          <w:jc w:val="center"/>
        </w:trPr>
        <w:tc>
          <w:tcPr>
            <w:tcW w:w="4508" w:type="dxa"/>
            <w:tcBorders>
              <w:top w:val="single" w:sz="4" w:space="0" w:color="auto"/>
              <w:left w:val="single" w:sz="4" w:space="0" w:color="auto"/>
              <w:bottom w:val="single" w:sz="4" w:space="0" w:color="auto"/>
              <w:right w:val="nil"/>
            </w:tcBorders>
            <w:shd w:val="clear" w:color="auto" w:fill="FFFFFF"/>
          </w:tcPr>
          <w:p w:rsidR="00F70BB4" w:rsidRPr="00EF6B91" w:rsidRDefault="00F70BB4" w:rsidP="00F70BB4">
            <w:pPr>
              <w:pStyle w:val="a5"/>
              <w:shd w:val="clear" w:color="auto" w:fill="auto"/>
              <w:spacing w:before="0" w:after="60" w:line="214" w:lineRule="exact"/>
              <w:ind w:left="140" w:right="365" w:firstLine="83"/>
              <w:jc w:val="both"/>
              <w:rPr>
                <w:rStyle w:val="9pt"/>
                <w:b w:val="0"/>
                <w:color w:val="000000"/>
                <w:sz w:val="24"/>
                <w:szCs w:val="24"/>
              </w:rPr>
            </w:pPr>
          </w:p>
          <w:p w:rsidR="00E769EE" w:rsidRPr="00EF6B91" w:rsidRDefault="00E769EE" w:rsidP="00C954CE">
            <w:pPr>
              <w:pStyle w:val="a5"/>
              <w:shd w:val="clear" w:color="auto" w:fill="auto"/>
              <w:spacing w:before="0" w:after="60" w:line="214" w:lineRule="exact"/>
              <w:ind w:left="140" w:right="365" w:firstLine="83"/>
              <w:jc w:val="left"/>
              <w:rPr>
                <w:b/>
              </w:rPr>
            </w:pPr>
            <w:r w:rsidRPr="00EF6B91">
              <w:rPr>
                <w:rStyle w:val="9pt"/>
                <w:b w:val="0"/>
                <w:color w:val="000000"/>
                <w:sz w:val="24"/>
                <w:szCs w:val="24"/>
              </w:rPr>
              <w:t>Управление тракторами для производ</w:t>
            </w:r>
            <w:r w:rsidRPr="00EF6B91">
              <w:rPr>
                <w:rStyle w:val="9pt"/>
                <w:b w:val="0"/>
                <w:color w:val="000000"/>
                <w:sz w:val="24"/>
                <w:szCs w:val="24"/>
              </w:rPr>
              <w:softHyphen/>
              <w:t>ства работ с прицепными приспособления</w:t>
            </w:r>
            <w:r w:rsidRPr="00EF6B91">
              <w:rPr>
                <w:rStyle w:val="9pt"/>
                <w:b w:val="0"/>
                <w:color w:val="000000"/>
                <w:sz w:val="24"/>
                <w:szCs w:val="24"/>
              </w:rPr>
              <w:softHyphen/>
              <w:t>ми или устройствами с соблюдением Пра</w:t>
            </w:r>
            <w:r w:rsidRPr="00EF6B91">
              <w:rPr>
                <w:rStyle w:val="9pt"/>
                <w:b w:val="0"/>
                <w:color w:val="000000"/>
                <w:sz w:val="24"/>
                <w:szCs w:val="24"/>
              </w:rPr>
              <w:softHyphen/>
              <w:t>вил дорожного движе</w:t>
            </w:r>
            <w:r w:rsidR="00434FD4" w:rsidRPr="00EF6B91">
              <w:rPr>
                <w:rStyle w:val="9pt"/>
                <w:b w:val="0"/>
                <w:color w:val="000000"/>
                <w:sz w:val="24"/>
                <w:szCs w:val="24"/>
              </w:rPr>
              <w:t xml:space="preserve">ния. Оказание </w:t>
            </w:r>
            <w:r w:rsidR="00EF6B91" w:rsidRPr="00EF6B91">
              <w:rPr>
                <w:rStyle w:val="9pt"/>
                <w:b w:val="0"/>
                <w:color w:val="000000"/>
                <w:sz w:val="24"/>
                <w:szCs w:val="24"/>
              </w:rPr>
              <w:t>первой помощи</w:t>
            </w:r>
            <w:r w:rsidRPr="00EF6B91">
              <w:rPr>
                <w:rStyle w:val="9pt"/>
                <w:b w:val="0"/>
                <w:color w:val="000000"/>
                <w:sz w:val="24"/>
                <w:szCs w:val="24"/>
              </w:rPr>
              <w:t>.</w:t>
            </w:r>
          </w:p>
          <w:p w:rsidR="00E769EE" w:rsidRPr="00EF6B91" w:rsidRDefault="00E769EE" w:rsidP="00C954CE">
            <w:pPr>
              <w:pStyle w:val="a5"/>
              <w:shd w:val="clear" w:color="auto" w:fill="auto"/>
              <w:spacing w:before="60" w:after="60" w:line="194" w:lineRule="exact"/>
              <w:ind w:left="140" w:right="365" w:firstLine="83"/>
              <w:jc w:val="left"/>
              <w:rPr>
                <w:b/>
              </w:rPr>
            </w:pPr>
            <w:r w:rsidRPr="00EF6B91">
              <w:rPr>
                <w:rStyle w:val="9pt"/>
                <w:b w:val="0"/>
                <w:color w:val="000000"/>
                <w:sz w:val="24"/>
                <w:szCs w:val="24"/>
              </w:rPr>
              <w:t xml:space="preserve">Выявление и устранение неисправностей в работе трактора. Производство текущего ремонта </w:t>
            </w:r>
            <w:r w:rsidR="00434FD4" w:rsidRPr="00EF6B91">
              <w:rPr>
                <w:rStyle w:val="9pt"/>
                <w:b w:val="0"/>
                <w:color w:val="000000"/>
                <w:sz w:val="24"/>
                <w:szCs w:val="24"/>
              </w:rPr>
              <w:t xml:space="preserve">и участие во всех видах ремонта </w:t>
            </w:r>
            <w:r w:rsidRPr="00EF6B91">
              <w:rPr>
                <w:rStyle w:val="9pt"/>
                <w:b w:val="0"/>
                <w:color w:val="000000"/>
                <w:sz w:val="24"/>
                <w:szCs w:val="24"/>
              </w:rPr>
              <w:t>обслуживаемого трактора и прицепных устройств.</w:t>
            </w:r>
          </w:p>
          <w:p w:rsidR="00E769EE" w:rsidRPr="00EF6B91" w:rsidRDefault="00E769EE" w:rsidP="00C954CE">
            <w:pPr>
              <w:pStyle w:val="a5"/>
              <w:shd w:val="clear" w:color="auto" w:fill="auto"/>
              <w:spacing w:before="60" w:after="0" w:line="194" w:lineRule="exact"/>
              <w:ind w:left="140" w:right="365" w:firstLine="83"/>
              <w:jc w:val="left"/>
              <w:rPr>
                <w:b/>
              </w:rPr>
            </w:pPr>
            <w:r w:rsidRPr="00EF6B91">
              <w:rPr>
                <w:rStyle w:val="9pt"/>
                <w:b w:val="0"/>
                <w:color w:val="000000"/>
                <w:sz w:val="24"/>
                <w:szCs w:val="24"/>
              </w:rPr>
              <w:t>Наблюдение за погрузкой, креплением и разгрузкой транспортируемых грузов</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F70BB4" w:rsidRPr="00EF6B91" w:rsidRDefault="00F70BB4" w:rsidP="00F70BB4">
            <w:pPr>
              <w:pStyle w:val="a5"/>
              <w:shd w:val="clear" w:color="auto" w:fill="auto"/>
              <w:spacing w:before="0" w:after="60" w:line="214" w:lineRule="exact"/>
              <w:ind w:left="160" w:right="553" w:firstLine="0"/>
              <w:jc w:val="both"/>
              <w:rPr>
                <w:rStyle w:val="9pt"/>
                <w:b w:val="0"/>
                <w:color w:val="000000"/>
                <w:sz w:val="24"/>
                <w:szCs w:val="24"/>
              </w:rPr>
            </w:pPr>
          </w:p>
          <w:p w:rsidR="00E769EE" w:rsidRPr="00EF6B91" w:rsidRDefault="00E769EE" w:rsidP="00C954CE">
            <w:pPr>
              <w:pStyle w:val="a5"/>
              <w:shd w:val="clear" w:color="auto" w:fill="auto"/>
              <w:spacing w:before="0" w:after="60" w:line="214" w:lineRule="exact"/>
              <w:ind w:left="160" w:right="553" w:firstLine="0"/>
              <w:jc w:val="left"/>
              <w:rPr>
                <w:b/>
              </w:rPr>
            </w:pPr>
            <w:r w:rsidRPr="00EF6B91">
              <w:rPr>
                <w:rStyle w:val="9pt"/>
                <w:b w:val="0"/>
                <w:color w:val="000000"/>
                <w:sz w:val="24"/>
                <w:szCs w:val="24"/>
              </w:rPr>
              <w:t>Основы управления трактором и безопасность движения. Правила дорожного движения. Оказание первой медицинской помощи.</w:t>
            </w:r>
          </w:p>
          <w:p w:rsidR="00E769EE" w:rsidRPr="00EF6B91" w:rsidRDefault="00C954CE" w:rsidP="00C954CE">
            <w:pPr>
              <w:pStyle w:val="a5"/>
              <w:shd w:val="clear" w:color="auto" w:fill="auto"/>
              <w:spacing w:before="60" w:after="60" w:line="214" w:lineRule="exact"/>
              <w:ind w:left="160" w:right="553" w:firstLine="0"/>
              <w:jc w:val="left"/>
              <w:rPr>
                <w:b/>
              </w:rPr>
            </w:pPr>
            <w:r w:rsidRPr="00EF6B91">
              <w:rPr>
                <w:rStyle w:val="9pt"/>
                <w:b w:val="0"/>
                <w:color w:val="000000"/>
                <w:sz w:val="24"/>
                <w:szCs w:val="24"/>
              </w:rPr>
              <w:t xml:space="preserve">Устройство, техническое </w:t>
            </w:r>
            <w:r w:rsidR="00E769EE" w:rsidRPr="00EF6B91">
              <w:rPr>
                <w:rStyle w:val="9pt"/>
                <w:b w:val="0"/>
                <w:color w:val="000000"/>
                <w:sz w:val="24"/>
                <w:szCs w:val="24"/>
              </w:rPr>
              <w:t>обслуживание и ремонт тракторов с двигателем мощностью до 25,7 кВт и прицепных приспособлений.</w:t>
            </w:r>
          </w:p>
          <w:p w:rsidR="00E769EE" w:rsidRPr="00EF6B91" w:rsidRDefault="00E769EE" w:rsidP="00C954CE">
            <w:pPr>
              <w:pStyle w:val="a5"/>
              <w:shd w:val="clear" w:color="auto" w:fill="auto"/>
              <w:spacing w:before="60" w:after="0" w:line="194" w:lineRule="exact"/>
              <w:ind w:left="160" w:right="553" w:firstLine="0"/>
              <w:jc w:val="left"/>
              <w:rPr>
                <w:b/>
              </w:rPr>
            </w:pPr>
            <w:r w:rsidRPr="00EF6B91">
              <w:rPr>
                <w:rStyle w:val="9pt"/>
                <w:b w:val="0"/>
                <w:color w:val="000000"/>
                <w:sz w:val="24"/>
                <w:szCs w:val="24"/>
              </w:rPr>
              <w:t>Правила производства работ при погрузке, креплении и разгрузке. Оформление приёмо-сда</w:t>
            </w:r>
            <w:r w:rsidRPr="00EF6B91">
              <w:rPr>
                <w:rStyle w:val="9pt"/>
                <w:b w:val="0"/>
                <w:color w:val="000000"/>
                <w:sz w:val="24"/>
                <w:szCs w:val="24"/>
              </w:rPr>
              <w:softHyphen/>
              <w:t>точных документов на перевозимые грузы</w:t>
            </w:r>
          </w:p>
        </w:tc>
      </w:tr>
    </w:tbl>
    <w:p w:rsidR="00E769EE" w:rsidRPr="00EF6B91" w:rsidRDefault="00E769EE" w:rsidP="00534A84">
      <w:pPr>
        <w:pStyle w:val="40"/>
        <w:numPr>
          <w:ilvl w:val="0"/>
          <w:numId w:val="2"/>
        </w:numPr>
        <w:shd w:val="clear" w:color="auto" w:fill="auto"/>
        <w:tabs>
          <w:tab w:val="left" w:pos="837"/>
        </w:tabs>
        <w:spacing w:before="0" w:line="240" w:lineRule="auto"/>
        <w:ind w:left="360" w:firstLine="280"/>
        <w:rPr>
          <w:sz w:val="28"/>
          <w:szCs w:val="28"/>
        </w:rPr>
      </w:pPr>
      <w:r w:rsidRPr="00EF6B91">
        <w:rPr>
          <w:rStyle w:val="4"/>
          <w:b/>
          <w:bCs/>
          <w:i/>
          <w:iCs/>
          <w:color w:val="000000"/>
          <w:sz w:val="28"/>
          <w:szCs w:val="28"/>
        </w:rPr>
        <w:t>Специфические требования</w:t>
      </w:r>
    </w:p>
    <w:p w:rsidR="00E769EE" w:rsidRPr="00EF6B91" w:rsidRDefault="00E769EE" w:rsidP="00207B1F">
      <w:pPr>
        <w:pStyle w:val="50"/>
        <w:shd w:val="clear" w:color="auto" w:fill="auto"/>
        <w:ind w:left="360" w:right="280" w:firstLine="0"/>
        <w:rPr>
          <w:rStyle w:val="5"/>
          <w:color w:val="000000"/>
          <w:sz w:val="28"/>
          <w:szCs w:val="28"/>
        </w:rPr>
      </w:pPr>
      <w:r w:rsidRPr="00EF6B91">
        <w:rPr>
          <w:rStyle w:val="5"/>
          <w:color w:val="000000"/>
          <w:sz w:val="28"/>
          <w:szCs w:val="28"/>
        </w:rPr>
        <w:t>Возраст для получения права на управление трактором категории «В» — 17 лет. Медицинские ограничения регламентированы перечнем противопоказаний Министерства здравоохранения РФ.</w:t>
      </w:r>
    </w:p>
    <w:p w:rsidR="00F81F82" w:rsidRPr="00EF6B91" w:rsidRDefault="00F81F82" w:rsidP="00207B1F">
      <w:pPr>
        <w:pStyle w:val="50"/>
        <w:shd w:val="clear" w:color="auto" w:fill="auto"/>
        <w:ind w:left="360" w:right="280" w:firstLine="0"/>
        <w:rPr>
          <w:rStyle w:val="5"/>
          <w:color w:val="000000"/>
          <w:sz w:val="28"/>
          <w:szCs w:val="28"/>
        </w:rPr>
      </w:pPr>
    </w:p>
    <w:p w:rsidR="00F81F82" w:rsidRDefault="00F81F82" w:rsidP="00207B1F">
      <w:pPr>
        <w:pStyle w:val="50"/>
        <w:shd w:val="clear" w:color="auto" w:fill="auto"/>
        <w:ind w:left="360" w:right="280" w:firstLine="0"/>
        <w:rPr>
          <w:rStyle w:val="5"/>
          <w:color w:val="000000"/>
          <w:sz w:val="20"/>
          <w:szCs w:val="20"/>
        </w:rPr>
      </w:pPr>
    </w:p>
    <w:p w:rsidR="00F81F82" w:rsidRDefault="00F81F82" w:rsidP="00207B1F">
      <w:pPr>
        <w:pStyle w:val="50"/>
        <w:shd w:val="clear" w:color="auto" w:fill="auto"/>
        <w:ind w:left="360" w:right="280" w:firstLine="0"/>
        <w:rPr>
          <w:rStyle w:val="5"/>
          <w:color w:val="000000"/>
          <w:sz w:val="20"/>
          <w:szCs w:val="20"/>
        </w:rPr>
      </w:pPr>
    </w:p>
    <w:p w:rsidR="00F81F82" w:rsidRDefault="00F81F82" w:rsidP="00207B1F">
      <w:pPr>
        <w:pStyle w:val="50"/>
        <w:shd w:val="clear" w:color="auto" w:fill="auto"/>
        <w:ind w:left="360" w:right="280" w:firstLine="0"/>
        <w:rPr>
          <w:sz w:val="20"/>
          <w:szCs w:val="20"/>
        </w:rPr>
      </w:pPr>
    </w:p>
    <w:p w:rsidR="00EF6B91" w:rsidRDefault="00EF6B91" w:rsidP="00207B1F">
      <w:pPr>
        <w:pStyle w:val="50"/>
        <w:shd w:val="clear" w:color="auto" w:fill="auto"/>
        <w:ind w:left="360" w:right="280" w:firstLine="0"/>
        <w:rPr>
          <w:sz w:val="20"/>
          <w:szCs w:val="20"/>
        </w:rPr>
      </w:pPr>
    </w:p>
    <w:p w:rsidR="00EF6B91" w:rsidRDefault="00EF6B91" w:rsidP="00207B1F">
      <w:pPr>
        <w:pStyle w:val="50"/>
        <w:shd w:val="clear" w:color="auto" w:fill="auto"/>
        <w:ind w:left="360" w:right="280" w:firstLine="0"/>
        <w:rPr>
          <w:sz w:val="20"/>
          <w:szCs w:val="20"/>
        </w:rPr>
      </w:pPr>
    </w:p>
    <w:p w:rsidR="00EF6B91" w:rsidRDefault="00EF6B91" w:rsidP="00207B1F">
      <w:pPr>
        <w:pStyle w:val="50"/>
        <w:shd w:val="clear" w:color="auto" w:fill="auto"/>
        <w:ind w:left="360" w:right="280" w:firstLine="0"/>
        <w:rPr>
          <w:sz w:val="20"/>
          <w:szCs w:val="20"/>
        </w:rPr>
      </w:pPr>
    </w:p>
    <w:p w:rsidR="00EF6B91" w:rsidRDefault="00EF6B91" w:rsidP="00207B1F">
      <w:pPr>
        <w:pStyle w:val="50"/>
        <w:shd w:val="clear" w:color="auto" w:fill="auto"/>
        <w:ind w:left="360" w:right="280" w:firstLine="0"/>
        <w:rPr>
          <w:sz w:val="20"/>
          <w:szCs w:val="20"/>
        </w:rPr>
      </w:pPr>
    </w:p>
    <w:p w:rsidR="00EF6B91" w:rsidRPr="00534A84" w:rsidRDefault="00EF6B91" w:rsidP="00207B1F">
      <w:pPr>
        <w:pStyle w:val="50"/>
        <w:shd w:val="clear" w:color="auto" w:fill="auto"/>
        <w:ind w:left="360" w:right="280" w:firstLine="0"/>
        <w:rPr>
          <w:sz w:val="20"/>
          <w:szCs w:val="20"/>
        </w:rPr>
      </w:pPr>
    </w:p>
    <w:p w:rsidR="00F70BB4" w:rsidRPr="00EF6B91" w:rsidRDefault="00F70BB4" w:rsidP="00F70BB4">
      <w:pPr>
        <w:pStyle w:val="12"/>
        <w:keepNext/>
        <w:keepLines/>
        <w:shd w:val="clear" w:color="auto" w:fill="auto"/>
        <w:spacing w:after="246" w:line="270" w:lineRule="exact"/>
        <w:ind w:right="360"/>
        <w:rPr>
          <w:sz w:val="24"/>
          <w:szCs w:val="24"/>
        </w:rPr>
      </w:pPr>
      <w:bookmarkStart w:id="2" w:name="bookmark1"/>
      <w:r w:rsidRPr="00EF6B91">
        <w:rPr>
          <w:rStyle w:val="11"/>
          <w:b/>
          <w:bCs/>
          <w:color w:val="000000"/>
          <w:sz w:val="24"/>
          <w:szCs w:val="24"/>
        </w:rPr>
        <w:t>Рабочий учебный план подготовки трактористов категории «В»</w:t>
      </w:r>
    </w:p>
    <w:bookmarkEnd w:id="2"/>
    <w:tbl>
      <w:tblPr>
        <w:tblW w:w="0" w:type="auto"/>
        <w:jc w:val="center"/>
        <w:tblLayout w:type="fixed"/>
        <w:tblCellMar>
          <w:left w:w="0" w:type="dxa"/>
          <w:right w:w="0" w:type="dxa"/>
        </w:tblCellMar>
        <w:tblLook w:val="0000" w:firstRow="0" w:lastRow="0" w:firstColumn="0" w:lastColumn="0" w:noHBand="0" w:noVBand="0"/>
      </w:tblPr>
      <w:tblGrid>
        <w:gridCol w:w="677"/>
        <w:gridCol w:w="4229"/>
        <w:gridCol w:w="1267"/>
        <w:gridCol w:w="1378"/>
        <w:gridCol w:w="2256"/>
      </w:tblGrid>
      <w:tr w:rsidR="00E769EE" w:rsidRPr="00EF6B91">
        <w:trPr>
          <w:trHeight w:hRule="exact" w:val="490"/>
          <w:jc w:val="center"/>
        </w:trPr>
        <w:tc>
          <w:tcPr>
            <w:tcW w:w="677" w:type="dxa"/>
            <w:vMerge w:val="restart"/>
            <w:tcBorders>
              <w:top w:val="single" w:sz="4" w:space="0" w:color="auto"/>
              <w:left w:val="single" w:sz="4" w:space="0" w:color="auto"/>
              <w:bottom w:val="nil"/>
              <w:right w:val="nil"/>
            </w:tcBorders>
            <w:shd w:val="clear" w:color="auto" w:fill="FFFFFF"/>
            <w:vAlign w:val="center"/>
          </w:tcPr>
          <w:p w:rsidR="00F70BB4" w:rsidRPr="00EF6B91" w:rsidRDefault="00F70BB4" w:rsidP="00F70BB4">
            <w:pPr>
              <w:pStyle w:val="a5"/>
              <w:shd w:val="clear" w:color="auto" w:fill="auto"/>
              <w:spacing w:before="0" w:after="0" w:line="240" w:lineRule="exact"/>
              <w:ind w:left="20" w:firstLine="0"/>
              <w:rPr>
                <w:color w:val="000000"/>
              </w:rPr>
            </w:pPr>
          </w:p>
          <w:p w:rsidR="00F70BB4" w:rsidRPr="00EF6B91" w:rsidRDefault="00F70BB4" w:rsidP="00F70BB4">
            <w:pPr>
              <w:pStyle w:val="a5"/>
              <w:shd w:val="clear" w:color="auto" w:fill="auto"/>
              <w:spacing w:before="0" w:after="0" w:line="240" w:lineRule="exact"/>
              <w:ind w:left="20" w:firstLine="0"/>
              <w:rPr>
                <w:color w:val="000000"/>
              </w:rPr>
            </w:pPr>
            <w:r w:rsidRPr="00EF6B91">
              <w:rPr>
                <w:color w:val="000000"/>
              </w:rPr>
              <w:t>№</w:t>
            </w:r>
          </w:p>
          <w:p w:rsidR="00E769EE" w:rsidRPr="00EF6B91" w:rsidRDefault="00E769EE" w:rsidP="00F70BB4">
            <w:pPr>
              <w:pStyle w:val="a5"/>
              <w:shd w:val="clear" w:color="auto" w:fill="auto"/>
              <w:spacing w:before="0" w:after="0" w:line="240" w:lineRule="exact"/>
              <w:ind w:left="20" w:firstLine="0"/>
            </w:pPr>
            <w:r w:rsidRPr="00EF6B91">
              <w:rPr>
                <w:color w:val="000000"/>
              </w:rPr>
              <w:t>п/п</w:t>
            </w:r>
          </w:p>
        </w:tc>
        <w:tc>
          <w:tcPr>
            <w:tcW w:w="4229" w:type="dxa"/>
            <w:vMerge w:val="restart"/>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color w:val="000000"/>
              </w:rPr>
              <w:t>Предметы</w:t>
            </w:r>
          </w:p>
        </w:tc>
        <w:tc>
          <w:tcPr>
            <w:tcW w:w="4901" w:type="dxa"/>
            <w:gridSpan w:val="3"/>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color w:val="000000"/>
              </w:rPr>
              <w:t>Количество часов</w:t>
            </w:r>
          </w:p>
        </w:tc>
      </w:tr>
      <w:tr w:rsidR="00E769EE" w:rsidRPr="00EF6B91">
        <w:trPr>
          <w:trHeight w:hRule="exact" w:val="424"/>
          <w:jc w:val="center"/>
        </w:trPr>
        <w:tc>
          <w:tcPr>
            <w:tcW w:w="677" w:type="dxa"/>
            <w:vMerge/>
            <w:tcBorders>
              <w:top w:val="nil"/>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p>
        </w:tc>
        <w:tc>
          <w:tcPr>
            <w:tcW w:w="4229" w:type="dxa"/>
            <w:vMerge/>
            <w:tcBorders>
              <w:top w:val="nil"/>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p>
        </w:tc>
        <w:tc>
          <w:tcPr>
            <w:tcW w:w="1267" w:type="dxa"/>
            <w:vMerge w:val="restart"/>
            <w:tcBorders>
              <w:top w:val="single" w:sz="4" w:space="0" w:color="auto"/>
              <w:left w:val="single" w:sz="4" w:space="0" w:color="auto"/>
              <w:bottom w:val="nil"/>
              <w:right w:val="nil"/>
            </w:tcBorders>
            <w:shd w:val="clear" w:color="auto" w:fill="FFFFFF"/>
            <w:textDirection w:val="btLr"/>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ВСЕГО</w:t>
            </w:r>
          </w:p>
        </w:tc>
        <w:tc>
          <w:tcPr>
            <w:tcW w:w="3634" w:type="dxa"/>
            <w:gridSpan w:val="2"/>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color w:val="000000"/>
              </w:rPr>
              <w:t>В том числе</w:t>
            </w:r>
          </w:p>
        </w:tc>
      </w:tr>
      <w:tr w:rsidR="00E769EE" w:rsidRPr="00EF6B91">
        <w:trPr>
          <w:trHeight w:hRule="exact" w:val="728"/>
          <w:jc w:val="center"/>
        </w:trPr>
        <w:tc>
          <w:tcPr>
            <w:tcW w:w="677" w:type="dxa"/>
            <w:vMerge/>
            <w:tcBorders>
              <w:top w:val="nil"/>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p>
        </w:tc>
        <w:tc>
          <w:tcPr>
            <w:tcW w:w="4229" w:type="dxa"/>
            <w:vMerge/>
            <w:tcBorders>
              <w:top w:val="nil"/>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p>
        </w:tc>
        <w:tc>
          <w:tcPr>
            <w:tcW w:w="1267" w:type="dxa"/>
            <w:vMerge/>
            <w:tcBorders>
              <w:top w:val="nil"/>
              <w:left w:val="single" w:sz="4" w:space="0" w:color="auto"/>
              <w:bottom w:val="nil"/>
              <w:right w:val="nil"/>
            </w:tcBorders>
            <w:shd w:val="clear" w:color="auto" w:fill="FFFFFF"/>
            <w:textDirection w:val="btLr"/>
            <w:vAlign w:val="center"/>
          </w:tcPr>
          <w:p w:rsidR="00E769EE" w:rsidRPr="00EF6B91" w:rsidRDefault="00E769EE" w:rsidP="00F70BB4">
            <w:pPr>
              <w:pStyle w:val="a5"/>
              <w:shd w:val="clear" w:color="auto" w:fill="auto"/>
              <w:spacing w:before="0" w:after="0" w:line="240" w:lineRule="exact"/>
              <w:ind w:firstLine="0"/>
            </w:pP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120" w:line="240" w:lineRule="exact"/>
              <w:ind w:firstLine="0"/>
            </w:pPr>
            <w:r w:rsidRPr="00EF6B91">
              <w:rPr>
                <w:color w:val="000000"/>
              </w:rPr>
              <w:t>Теорети</w:t>
            </w:r>
          </w:p>
          <w:p w:rsidR="00E769EE" w:rsidRPr="00EF6B91" w:rsidRDefault="00E769EE" w:rsidP="00F70BB4">
            <w:pPr>
              <w:pStyle w:val="a5"/>
              <w:shd w:val="clear" w:color="auto" w:fill="auto"/>
              <w:spacing w:before="120" w:after="0" w:line="240" w:lineRule="exact"/>
              <w:ind w:firstLine="0"/>
            </w:pPr>
            <w:r w:rsidRPr="00EF6B91">
              <w:rPr>
                <w:color w:val="000000"/>
              </w:rPr>
              <w:t>ческих</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120" w:line="240" w:lineRule="exact"/>
              <w:ind w:firstLine="0"/>
            </w:pPr>
            <w:r w:rsidRPr="00EF6B91">
              <w:rPr>
                <w:color w:val="000000"/>
              </w:rPr>
              <w:t>Лабораторно</w:t>
            </w:r>
          </w:p>
          <w:p w:rsidR="00E769EE" w:rsidRPr="00EF6B91" w:rsidRDefault="00E769EE" w:rsidP="00F70BB4">
            <w:pPr>
              <w:pStyle w:val="a5"/>
              <w:shd w:val="clear" w:color="auto" w:fill="auto"/>
              <w:spacing w:before="120" w:after="0" w:line="240" w:lineRule="exact"/>
              <w:ind w:firstLine="0"/>
            </w:pPr>
            <w:r w:rsidRPr="00EF6B91">
              <w:rPr>
                <w:color w:val="000000"/>
              </w:rPr>
              <w:t>практических</w:t>
            </w:r>
          </w:p>
        </w:tc>
      </w:tr>
      <w:tr w:rsidR="00E769EE" w:rsidRPr="00EF6B91">
        <w:trPr>
          <w:trHeight w:hRule="exact" w:val="509"/>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1</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Устройство</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90</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30</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60</w:t>
            </w:r>
          </w:p>
        </w:tc>
      </w:tr>
      <w:tr w:rsidR="00E769EE" w:rsidRPr="00EF6B91">
        <w:trPr>
          <w:trHeight w:hRule="exact" w:val="533"/>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2</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jc w:val="left"/>
            </w:pPr>
            <w:r w:rsidRPr="00EF6B91">
              <w:rPr>
                <w:rStyle w:val="a8"/>
                <w:color w:val="000000"/>
              </w:rPr>
              <w:t>Техническое обслуживание и ремонт</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50</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20</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30</w:t>
            </w:r>
          </w:p>
        </w:tc>
      </w:tr>
      <w:tr w:rsidR="00E769EE" w:rsidRPr="00EF6B91">
        <w:trPr>
          <w:trHeight w:hRule="exact" w:val="566"/>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3</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Правила дорожного движения</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80</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52</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28</w:t>
            </w:r>
          </w:p>
        </w:tc>
      </w:tr>
      <w:tr w:rsidR="00E769EE" w:rsidRPr="00EF6B91">
        <w:trPr>
          <w:trHeight w:hRule="exact" w:val="787"/>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4</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192" w:lineRule="exact"/>
              <w:ind w:left="100" w:firstLine="0"/>
              <w:jc w:val="left"/>
            </w:pPr>
            <w:r w:rsidRPr="00EF6B91">
              <w:rPr>
                <w:rStyle w:val="a8"/>
                <w:color w:val="000000"/>
              </w:rPr>
              <w:t>Основы управления и безопасность движения</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48</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48</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w:t>
            </w:r>
          </w:p>
        </w:tc>
      </w:tr>
      <w:tr w:rsidR="00E769EE" w:rsidRPr="00EF6B91">
        <w:trPr>
          <w:trHeight w:hRule="exact" w:val="787"/>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5</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16" w:lineRule="exact"/>
              <w:ind w:left="100" w:firstLine="0"/>
              <w:jc w:val="left"/>
            </w:pPr>
            <w:r w:rsidRPr="00EF6B91">
              <w:rPr>
                <w:rStyle w:val="a8"/>
                <w:color w:val="000000"/>
              </w:rPr>
              <w:t>Оказание первой  помощи</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24</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8</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16</w:t>
            </w:r>
          </w:p>
        </w:tc>
      </w:tr>
      <w:tr w:rsidR="00E769EE" w:rsidRPr="00EF6B91">
        <w:trPr>
          <w:trHeight w:hRule="exact" w:val="605"/>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6</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Производственное обучение</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108</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451"/>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Итого</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400</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158</w:t>
            </w: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134</w:t>
            </w:r>
          </w:p>
        </w:tc>
      </w:tr>
      <w:tr w:rsidR="00E769EE" w:rsidRPr="00EF6B91">
        <w:trPr>
          <w:trHeight w:hRule="exact" w:val="480"/>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Консультации</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12</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466"/>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Экзамены:</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730"/>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1</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194" w:lineRule="exact"/>
              <w:ind w:left="100" w:firstLine="0"/>
              <w:jc w:val="left"/>
            </w:pPr>
            <w:r w:rsidRPr="00EF6B91">
              <w:rPr>
                <w:rStyle w:val="a8"/>
                <w:color w:val="000000"/>
              </w:rPr>
              <w:t>«Устройство», «Техническое обслуживание и ремонт»</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12</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941"/>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2</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194" w:lineRule="exact"/>
              <w:ind w:left="100" w:firstLine="0"/>
              <w:jc w:val="left"/>
            </w:pPr>
            <w:r w:rsidRPr="00EF6B91">
              <w:rPr>
                <w:rStyle w:val="a8"/>
                <w:color w:val="000000"/>
              </w:rPr>
              <w:t>«Правила дорожного движения»» «Основы управления и безопасность движения»</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12</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523"/>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firstLine="0"/>
            </w:pPr>
            <w:r w:rsidRPr="00EF6B91">
              <w:rPr>
                <w:rStyle w:val="a8"/>
                <w:color w:val="000000"/>
              </w:rPr>
              <w:t>3</w:t>
            </w: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296A09">
            <w:pPr>
              <w:pStyle w:val="a5"/>
              <w:shd w:val="clear" w:color="auto" w:fill="auto"/>
              <w:spacing w:before="0" w:after="0" w:line="240" w:lineRule="exact"/>
              <w:ind w:left="100" w:firstLine="0"/>
              <w:jc w:val="left"/>
            </w:pPr>
            <w:r w:rsidRPr="00EF6B91">
              <w:rPr>
                <w:rStyle w:val="a8"/>
                <w:color w:val="000000"/>
              </w:rPr>
              <w:t>«Вождение»</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922"/>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16" w:lineRule="exact"/>
              <w:ind w:left="100" w:firstLine="0"/>
              <w:jc w:val="left"/>
            </w:pPr>
            <w:r w:rsidRPr="00EF6B91">
              <w:rPr>
                <w:rStyle w:val="a8"/>
                <w:color w:val="000000"/>
              </w:rPr>
              <w:t>Зачёт</w:t>
            </w:r>
          </w:p>
          <w:p w:rsidR="00E769EE" w:rsidRPr="00EF6B91" w:rsidRDefault="00207B1F" w:rsidP="00F70BB4">
            <w:pPr>
              <w:pStyle w:val="a5"/>
              <w:shd w:val="clear" w:color="auto" w:fill="auto"/>
              <w:spacing w:before="0" w:after="0" w:line="216" w:lineRule="exact"/>
              <w:ind w:left="100" w:firstLine="0"/>
              <w:jc w:val="left"/>
            </w:pPr>
            <w:r w:rsidRPr="00EF6B91">
              <w:rPr>
                <w:rStyle w:val="a8"/>
                <w:color w:val="000000"/>
              </w:rPr>
              <w:t xml:space="preserve">«Оказание первой </w:t>
            </w:r>
            <w:r w:rsidR="00E769EE" w:rsidRPr="00EF6B91">
              <w:rPr>
                <w:rStyle w:val="a8"/>
                <w:color w:val="000000"/>
              </w:rPr>
              <w:t xml:space="preserve"> помощи»</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480"/>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rStyle w:val="a8"/>
                <w:color w:val="000000"/>
              </w:rPr>
              <w:t>Квалификационный экзамен</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12</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480"/>
          <w:jc w:val="center"/>
        </w:trPr>
        <w:tc>
          <w:tcPr>
            <w:tcW w:w="67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color w:val="000000"/>
              </w:rPr>
              <w:t>Всего</w:t>
            </w:r>
          </w:p>
        </w:tc>
        <w:tc>
          <w:tcPr>
            <w:tcW w:w="1267"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449</w:t>
            </w:r>
          </w:p>
        </w:tc>
        <w:tc>
          <w:tcPr>
            <w:tcW w:w="1378" w:type="dxa"/>
            <w:tcBorders>
              <w:top w:val="single" w:sz="4" w:space="0" w:color="auto"/>
              <w:left w:val="single" w:sz="4" w:space="0" w:color="auto"/>
              <w:bottom w:val="nil"/>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r w:rsidR="00E769EE" w:rsidRPr="00EF6B91">
        <w:trPr>
          <w:trHeight w:hRule="exact" w:val="629"/>
          <w:jc w:val="center"/>
        </w:trPr>
        <w:tc>
          <w:tcPr>
            <w:tcW w:w="677"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4229"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F70BB4">
            <w:pPr>
              <w:pStyle w:val="a5"/>
              <w:shd w:val="clear" w:color="auto" w:fill="auto"/>
              <w:spacing w:before="0" w:after="0" w:line="240" w:lineRule="exact"/>
              <w:ind w:left="100" w:firstLine="0"/>
              <w:jc w:val="left"/>
            </w:pPr>
            <w:r w:rsidRPr="00EF6B91">
              <w:rPr>
                <w:color w:val="000000"/>
              </w:rPr>
              <w:t>Вождение</w:t>
            </w:r>
          </w:p>
        </w:tc>
        <w:tc>
          <w:tcPr>
            <w:tcW w:w="1267"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F70BB4">
            <w:pPr>
              <w:pStyle w:val="a5"/>
              <w:shd w:val="clear" w:color="auto" w:fill="auto"/>
              <w:spacing w:before="0" w:after="0" w:line="240" w:lineRule="exact"/>
              <w:ind w:left="180" w:firstLine="0"/>
            </w:pPr>
            <w:r w:rsidRPr="00EF6B91">
              <w:rPr>
                <w:rStyle w:val="a8"/>
                <w:color w:val="000000"/>
              </w:rPr>
              <w:t>15</w:t>
            </w:r>
          </w:p>
        </w:tc>
        <w:tc>
          <w:tcPr>
            <w:tcW w:w="1378"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F70BB4">
            <w:pPr>
              <w:jc w:val="center"/>
              <w:rPr>
                <w:rFonts w:ascii="Times New Roman" w:hAnsi="Times New Roman" w:cs="Times New Roman"/>
                <w:color w:val="auto"/>
              </w:rPr>
            </w:pPr>
          </w:p>
        </w:tc>
        <w:tc>
          <w:tcPr>
            <w:tcW w:w="2256" w:type="dxa"/>
            <w:tcBorders>
              <w:top w:val="single" w:sz="4" w:space="0" w:color="auto"/>
              <w:left w:val="single" w:sz="4" w:space="0" w:color="auto"/>
              <w:bottom w:val="single" w:sz="4" w:space="0" w:color="auto"/>
              <w:right w:val="single" w:sz="4" w:space="0" w:color="auto"/>
            </w:tcBorders>
            <w:shd w:val="clear" w:color="auto" w:fill="FFFFFF"/>
            <w:vAlign w:val="center"/>
          </w:tcPr>
          <w:p w:rsidR="00E769EE" w:rsidRPr="00EF6B91" w:rsidRDefault="00E769EE" w:rsidP="00F70BB4">
            <w:pPr>
              <w:jc w:val="center"/>
              <w:rPr>
                <w:rFonts w:ascii="Times New Roman" w:hAnsi="Times New Roman" w:cs="Times New Roman"/>
                <w:color w:val="auto"/>
              </w:rPr>
            </w:pPr>
          </w:p>
        </w:tc>
      </w:tr>
    </w:tbl>
    <w:p w:rsidR="00E769EE" w:rsidRPr="00EF6B91" w:rsidRDefault="00E769EE" w:rsidP="00F70BB4">
      <w:pPr>
        <w:pStyle w:val="a7"/>
        <w:shd w:val="clear" w:color="auto" w:fill="auto"/>
        <w:ind w:firstLine="0"/>
        <w:rPr>
          <w:sz w:val="24"/>
          <w:szCs w:val="24"/>
        </w:rPr>
      </w:pPr>
      <w:r w:rsidRPr="00EF6B91">
        <w:rPr>
          <w:rStyle w:val="a6"/>
          <w:color w:val="000000"/>
          <w:sz w:val="24"/>
          <w:szCs w:val="24"/>
        </w:rPr>
        <w:t>Примечание,</w:t>
      </w:r>
    </w:p>
    <w:p w:rsidR="00E769EE" w:rsidRPr="00EF6B91" w:rsidRDefault="00E769EE" w:rsidP="00F70BB4">
      <w:pPr>
        <w:pStyle w:val="a7"/>
        <w:shd w:val="clear" w:color="auto" w:fill="auto"/>
        <w:ind w:firstLine="0"/>
        <w:rPr>
          <w:rStyle w:val="a6"/>
          <w:color w:val="000000"/>
          <w:sz w:val="24"/>
          <w:szCs w:val="24"/>
        </w:rPr>
      </w:pPr>
      <w:r w:rsidRPr="00EF6B91">
        <w:rPr>
          <w:rStyle w:val="a6"/>
          <w:color w:val="000000"/>
          <w:sz w:val="24"/>
          <w:szCs w:val="24"/>
        </w:rPr>
        <w:t>* Экзамен по вождению тракторов в образовательном учреждении проводится за счёт часов, отведённых на вождение</w:t>
      </w: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F81F82" w:rsidRPr="00EF6B91" w:rsidRDefault="00F81F82" w:rsidP="00F70BB4">
      <w:pPr>
        <w:pStyle w:val="a7"/>
        <w:shd w:val="clear" w:color="auto" w:fill="auto"/>
        <w:ind w:firstLine="0"/>
        <w:rPr>
          <w:rStyle w:val="a6"/>
          <w:color w:val="000000"/>
          <w:sz w:val="24"/>
          <w:szCs w:val="24"/>
        </w:rPr>
      </w:pPr>
    </w:p>
    <w:p w:rsidR="00350372" w:rsidRPr="00EF6B91" w:rsidRDefault="00350372" w:rsidP="00F70BB4">
      <w:pPr>
        <w:pStyle w:val="a7"/>
        <w:shd w:val="clear" w:color="auto" w:fill="auto"/>
        <w:ind w:firstLine="0"/>
        <w:rPr>
          <w:sz w:val="24"/>
          <w:szCs w:val="24"/>
        </w:rPr>
      </w:pPr>
    </w:p>
    <w:p w:rsidR="00350372" w:rsidRPr="00EF6B91" w:rsidRDefault="00350372" w:rsidP="00F70BB4">
      <w:pPr>
        <w:pStyle w:val="a7"/>
        <w:shd w:val="clear" w:color="auto" w:fill="auto"/>
        <w:ind w:firstLine="0"/>
        <w:rPr>
          <w:sz w:val="24"/>
          <w:szCs w:val="24"/>
        </w:rPr>
      </w:pPr>
    </w:p>
    <w:p w:rsidR="00350372" w:rsidRPr="00EF6B91" w:rsidRDefault="00350372" w:rsidP="00350372">
      <w:pPr>
        <w:pStyle w:val="a7"/>
        <w:shd w:val="clear" w:color="auto" w:fill="auto"/>
        <w:spacing w:line="240" w:lineRule="auto"/>
        <w:ind w:firstLine="0"/>
        <w:jc w:val="center"/>
        <w:rPr>
          <w:b/>
          <w:sz w:val="24"/>
          <w:szCs w:val="24"/>
        </w:rPr>
      </w:pPr>
      <w:r w:rsidRPr="00EF6B91">
        <w:rPr>
          <w:b/>
          <w:sz w:val="24"/>
          <w:szCs w:val="24"/>
        </w:rPr>
        <w:t>Рабочий тематический план и программа теоретических занятий</w:t>
      </w:r>
    </w:p>
    <w:p w:rsidR="00350372" w:rsidRPr="00EF6B91" w:rsidRDefault="00350372" w:rsidP="00350372">
      <w:pPr>
        <w:pStyle w:val="a7"/>
        <w:shd w:val="clear" w:color="auto" w:fill="auto"/>
        <w:spacing w:line="240" w:lineRule="auto"/>
        <w:ind w:firstLine="0"/>
        <w:jc w:val="center"/>
        <w:rPr>
          <w:b/>
          <w:sz w:val="24"/>
          <w:szCs w:val="24"/>
        </w:rPr>
      </w:pPr>
      <w:r w:rsidRPr="00EF6B91">
        <w:rPr>
          <w:b/>
          <w:sz w:val="24"/>
          <w:szCs w:val="24"/>
        </w:rPr>
        <w:t>по предмету «Устройство»</w:t>
      </w:r>
    </w:p>
    <w:p w:rsidR="00350372" w:rsidRPr="00EF6B91" w:rsidRDefault="00350372" w:rsidP="00350372">
      <w:pPr>
        <w:pStyle w:val="a7"/>
        <w:shd w:val="clear" w:color="auto" w:fill="auto"/>
        <w:spacing w:line="240" w:lineRule="auto"/>
        <w:ind w:firstLine="0"/>
        <w:jc w:val="center"/>
        <w:rPr>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763"/>
        <w:gridCol w:w="4837"/>
        <w:gridCol w:w="3875"/>
      </w:tblGrid>
      <w:tr w:rsidR="00E769EE" w:rsidRPr="00EF6B91" w:rsidTr="00F81F82">
        <w:trPr>
          <w:trHeight w:hRule="exact" w:val="444"/>
          <w:jc w:val="center"/>
        </w:trPr>
        <w:tc>
          <w:tcPr>
            <w:tcW w:w="763"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180" w:lineRule="exact"/>
              <w:ind w:firstLine="0"/>
            </w:pPr>
            <w:r w:rsidRPr="00EF6B91">
              <w:rPr>
                <w:rStyle w:val="9pt"/>
                <w:color w:val="000000"/>
                <w:sz w:val="24"/>
                <w:szCs w:val="24"/>
              </w:rPr>
              <w:t>N п/п</w:t>
            </w:r>
          </w:p>
        </w:tc>
        <w:tc>
          <w:tcPr>
            <w:tcW w:w="4837"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color w:val="000000"/>
              </w:rPr>
              <w:t>Темы</w:t>
            </w:r>
          </w:p>
        </w:tc>
        <w:tc>
          <w:tcPr>
            <w:tcW w:w="3875"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color w:val="000000"/>
              </w:rPr>
              <w:t>Количество часов</w:t>
            </w:r>
          </w:p>
        </w:tc>
      </w:tr>
      <w:tr w:rsidR="00E769EE" w:rsidRPr="00EF6B91" w:rsidTr="00F81F82">
        <w:trPr>
          <w:trHeight w:hRule="exact" w:val="429"/>
          <w:jc w:val="center"/>
        </w:trPr>
        <w:tc>
          <w:tcPr>
            <w:tcW w:w="763"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180" w:lineRule="exact"/>
              <w:ind w:firstLine="0"/>
            </w:pPr>
            <w:r w:rsidRPr="00EF6B91">
              <w:rPr>
                <w:rStyle w:val="9pt"/>
                <w:color w:val="000000"/>
                <w:sz w:val="24"/>
                <w:szCs w:val="24"/>
              </w:rPr>
              <w:t>1</w:t>
            </w:r>
          </w:p>
        </w:tc>
        <w:tc>
          <w:tcPr>
            <w:tcW w:w="4837"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187" w:lineRule="exact"/>
              <w:ind w:left="100" w:firstLine="0"/>
              <w:jc w:val="left"/>
            </w:pPr>
            <w:r w:rsidRPr="00EF6B91">
              <w:rPr>
                <w:rStyle w:val="a8"/>
                <w:color w:val="000000"/>
              </w:rPr>
              <w:t>Классификация и общее устройство тракторов</w:t>
            </w:r>
          </w:p>
        </w:tc>
        <w:tc>
          <w:tcPr>
            <w:tcW w:w="3875"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rStyle w:val="a8"/>
                <w:color w:val="000000"/>
              </w:rPr>
              <w:t>2</w:t>
            </w:r>
          </w:p>
        </w:tc>
      </w:tr>
      <w:tr w:rsidR="00E769EE" w:rsidRPr="00EF6B91" w:rsidTr="00F81F82">
        <w:trPr>
          <w:trHeight w:hRule="exact" w:val="429"/>
          <w:jc w:val="center"/>
        </w:trPr>
        <w:tc>
          <w:tcPr>
            <w:tcW w:w="763"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180" w:lineRule="exact"/>
              <w:ind w:firstLine="0"/>
            </w:pPr>
            <w:r w:rsidRPr="00EF6B91">
              <w:rPr>
                <w:rStyle w:val="9pt"/>
                <w:color w:val="000000"/>
                <w:sz w:val="24"/>
                <w:szCs w:val="24"/>
              </w:rPr>
              <w:t>2</w:t>
            </w:r>
          </w:p>
        </w:tc>
        <w:tc>
          <w:tcPr>
            <w:tcW w:w="4837"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240" w:lineRule="exact"/>
              <w:ind w:left="100" w:firstLine="0"/>
              <w:jc w:val="left"/>
            </w:pPr>
            <w:r w:rsidRPr="00EF6B91">
              <w:rPr>
                <w:rStyle w:val="a8"/>
                <w:color w:val="000000"/>
              </w:rPr>
              <w:t>Двигатели тракторов</w:t>
            </w:r>
          </w:p>
        </w:tc>
        <w:tc>
          <w:tcPr>
            <w:tcW w:w="3875"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rStyle w:val="a8"/>
                <w:color w:val="000000"/>
              </w:rPr>
              <w:t>14</w:t>
            </w:r>
          </w:p>
        </w:tc>
      </w:tr>
      <w:tr w:rsidR="00E769EE" w:rsidRPr="00EF6B91" w:rsidTr="00F81F82">
        <w:trPr>
          <w:trHeight w:hRule="exact" w:val="431"/>
          <w:jc w:val="center"/>
        </w:trPr>
        <w:tc>
          <w:tcPr>
            <w:tcW w:w="763"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180" w:lineRule="exact"/>
              <w:ind w:firstLine="0"/>
            </w:pPr>
            <w:r w:rsidRPr="00EF6B91">
              <w:rPr>
                <w:rStyle w:val="9pt"/>
                <w:color w:val="000000"/>
                <w:sz w:val="24"/>
                <w:szCs w:val="24"/>
              </w:rPr>
              <w:t>3</w:t>
            </w:r>
          </w:p>
        </w:tc>
        <w:tc>
          <w:tcPr>
            <w:tcW w:w="4837"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240" w:lineRule="exact"/>
              <w:ind w:left="100" w:firstLine="0"/>
              <w:jc w:val="left"/>
            </w:pPr>
            <w:r w:rsidRPr="00EF6B91">
              <w:rPr>
                <w:rStyle w:val="a8"/>
                <w:color w:val="000000"/>
              </w:rPr>
              <w:t>Шасси тракторов</w:t>
            </w:r>
          </w:p>
        </w:tc>
        <w:tc>
          <w:tcPr>
            <w:tcW w:w="3875"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rStyle w:val="a8"/>
                <w:color w:val="000000"/>
              </w:rPr>
              <w:t>10</w:t>
            </w:r>
          </w:p>
        </w:tc>
      </w:tr>
      <w:tr w:rsidR="00E769EE" w:rsidRPr="00EF6B91" w:rsidTr="00F81F82">
        <w:trPr>
          <w:trHeight w:hRule="exact" w:val="429"/>
          <w:jc w:val="center"/>
        </w:trPr>
        <w:tc>
          <w:tcPr>
            <w:tcW w:w="763"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180" w:lineRule="exact"/>
              <w:ind w:firstLine="0"/>
            </w:pPr>
            <w:r w:rsidRPr="00EF6B91">
              <w:rPr>
                <w:rStyle w:val="9pt"/>
                <w:color w:val="000000"/>
                <w:sz w:val="24"/>
                <w:szCs w:val="24"/>
              </w:rPr>
              <w:t>4</w:t>
            </w:r>
          </w:p>
        </w:tc>
        <w:tc>
          <w:tcPr>
            <w:tcW w:w="4837" w:type="dxa"/>
            <w:tcBorders>
              <w:top w:val="single" w:sz="4" w:space="0" w:color="auto"/>
              <w:left w:val="single" w:sz="4" w:space="0" w:color="auto"/>
              <w:bottom w:val="nil"/>
              <w:right w:val="nil"/>
            </w:tcBorders>
            <w:shd w:val="clear" w:color="auto" w:fill="FFFFFF"/>
            <w:vAlign w:val="center"/>
          </w:tcPr>
          <w:p w:rsidR="00E769EE" w:rsidRPr="00EF6B91" w:rsidRDefault="00E769EE" w:rsidP="00350372">
            <w:pPr>
              <w:pStyle w:val="a5"/>
              <w:shd w:val="clear" w:color="auto" w:fill="auto"/>
              <w:spacing w:before="0" w:after="0" w:line="240" w:lineRule="exact"/>
              <w:ind w:left="100" w:firstLine="0"/>
              <w:jc w:val="left"/>
            </w:pPr>
            <w:r w:rsidRPr="00EF6B91">
              <w:rPr>
                <w:rStyle w:val="a8"/>
                <w:color w:val="000000"/>
              </w:rPr>
              <w:t>Электрооборудование тракторов</w:t>
            </w:r>
          </w:p>
        </w:tc>
        <w:tc>
          <w:tcPr>
            <w:tcW w:w="3875"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rStyle w:val="a8"/>
                <w:color w:val="000000"/>
              </w:rPr>
              <w:t>4</w:t>
            </w:r>
          </w:p>
        </w:tc>
      </w:tr>
      <w:tr w:rsidR="00E769EE" w:rsidRPr="00EF6B91" w:rsidTr="00F81F82">
        <w:trPr>
          <w:trHeight w:hRule="exact" w:val="795"/>
          <w:jc w:val="center"/>
        </w:trPr>
        <w:tc>
          <w:tcPr>
            <w:tcW w:w="763"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350372">
            <w:pPr>
              <w:jc w:val="center"/>
              <w:rPr>
                <w:rFonts w:ascii="Times New Roman" w:hAnsi="Times New Roman" w:cs="Times New Roman"/>
                <w:color w:val="auto"/>
              </w:rPr>
            </w:pPr>
          </w:p>
        </w:tc>
        <w:tc>
          <w:tcPr>
            <w:tcW w:w="4837"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350372">
            <w:pPr>
              <w:pStyle w:val="a5"/>
              <w:shd w:val="clear" w:color="auto" w:fill="auto"/>
              <w:spacing w:before="0" w:after="0" w:line="240" w:lineRule="exact"/>
              <w:ind w:left="100" w:firstLine="0"/>
              <w:jc w:val="left"/>
            </w:pPr>
            <w:r w:rsidRPr="00EF6B91">
              <w:rPr>
                <w:color w:val="000000"/>
              </w:rPr>
              <w:t>Всего</w:t>
            </w:r>
          </w:p>
        </w:tc>
        <w:tc>
          <w:tcPr>
            <w:tcW w:w="3875" w:type="dxa"/>
            <w:tcBorders>
              <w:top w:val="single" w:sz="4" w:space="0" w:color="auto"/>
              <w:left w:val="single" w:sz="4" w:space="0" w:color="auto"/>
              <w:bottom w:val="single" w:sz="4" w:space="0" w:color="auto"/>
              <w:right w:val="single" w:sz="4" w:space="0" w:color="auto"/>
            </w:tcBorders>
            <w:shd w:val="clear" w:color="auto" w:fill="FFFFFF"/>
            <w:vAlign w:val="center"/>
          </w:tcPr>
          <w:p w:rsidR="00E769EE" w:rsidRPr="00EF6B91" w:rsidRDefault="00E769EE" w:rsidP="00350372">
            <w:pPr>
              <w:pStyle w:val="a5"/>
              <w:shd w:val="clear" w:color="auto" w:fill="auto"/>
              <w:spacing w:before="0" w:after="0" w:line="240" w:lineRule="exact"/>
              <w:ind w:firstLine="0"/>
            </w:pPr>
            <w:r w:rsidRPr="00EF6B91">
              <w:rPr>
                <w:rStyle w:val="a8"/>
                <w:color w:val="000000"/>
              </w:rPr>
              <w:t>30</w:t>
            </w:r>
          </w:p>
        </w:tc>
      </w:tr>
    </w:tbl>
    <w:p w:rsidR="00E769EE" w:rsidRPr="00EF6B91" w:rsidRDefault="00E769EE">
      <w:pPr>
        <w:rPr>
          <w:rFonts w:ascii="Times New Roman" w:hAnsi="Times New Roman" w:cs="Times New Roman"/>
          <w:color w:val="auto"/>
        </w:rPr>
      </w:pPr>
    </w:p>
    <w:p w:rsidR="00E769EE" w:rsidRPr="00EF6B91" w:rsidRDefault="00E769EE" w:rsidP="0089318D">
      <w:pPr>
        <w:pStyle w:val="40"/>
        <w:shd w:val="clear" w:color="auto" w:fill="auto"/>
        <w:spacing w:before="0" w:line="240" w:lineRule="auto"/>
        <w:ind w:left="20" w:firstLine="280"/>
        <w:jc w:val="both"/>
      </w:pPr>
      <w:r w:rsidRPr="00EF6B91">
        <w:rPr>
          <w:rStyle w:val="4"/>
          <w:b/>
          <w:bCs/>
          <w:i/>
          <w:iCs/>
          <w:color w:val="000000"/>
        </w:rPr>
        <w:t>Тема 1. Классификация и общее устройство тракторов</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Классификация тракторов. Основные сборочные единицы. Понятие о тяговых качествах тракторов. Технические характеристики тракторов категории «В».</w:t>
      </w:r>
    </w:p>
    <w:p w:rsidR="00E769EE" w:rsidRPr="00EF6B91" w:rsidRDefault="00E769EE" w:rsidP="00AD2A1A">
      <w:pPr>
        <w:pStyle w:val="30"/>
        <w:shd w:val="clear" w:color="auto" w:fill="auto"/>
        <w:spacing w:line="240" w:lineRule="auto"/>
        <w:ind w:left="20" w:firstLine="280"/>
        <w:jc w:val="both"/>
      </w:pPr>
      <w:r w:rsidRPr="00EF6B91">
        <w:rPr>
          <w:rStyle w:val="3"/>
          <w:b/>
          <w:bCs/>
          <w:i/>
          <w:iCs/>
          <w:color w:val="000000"/>
        </w:rPr>
        <w:t>Тема 2. Двигатели тракторов</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Понятие о двигателе внутреннего сгорания. Общее устройство двигателя. Основные понятия и определения. Рабочий цикл двигателя.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Кривошипно-шатунный механизм.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Распределительный и декомпрессионный механизмы. Назначение, устройство, при</w:t>
      </w:r>
      <w:r w:rsidRPr="00EF6B91">
        <w:rPr>
          <w:color w:val="000000"/>
          <w:u w:val="single"/>
        </w:rPr>
        <w:t>нци</w:t>
      </w:r>
      <w:r w:rsidRPr="00EF6B91">
        <w:rPr>
          <w:rStyle w:val="a4"/>
          <w:color w:val="000000"/>
        </w:rPr>
        <w:t>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характеристики и применение. Воздушное охлаждение двигателей.</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Система питания двигателей. Смесеобразование в двигателях и горение топлива. Схемы работы систем питания. Необходимость очистки воздуха, способы очистки. Воздухоочистители и их классификация. Турбокомпрессоры. Топливные баки и фильтры. Форсунки и топливопроводы. 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 Принцип действия регуляторов. Основные неисправности системы питания двигателей, их признаки и способы устранения. Марки топлива, при</w:t>
      </w:r>
      <w:r w:rsidRPr="00EF6B91">
        <w:rPr>
          <w:rStyle w:val="a4"/>
          <w:color w:val="000000"/>
        </w:rPr>
        <w:softHyphen/>
        <w:t>меняемого для двигателей.</w:t>
      </w:r>
    </w:p>
    <w:p w:rsidR="00E769EE" w:rsidRPr="00EF6B91" w:rsidRDefault="00E769EE" w:rsidP="00AD2A1A">
      <w:pPr>
        <w:pStyle w:val="40"/>
        <w:shd w:val="clear" w:color="auto" w:fill="auto"/>
        <w:spacing w:before="0" w:line="240" w:lineRule="auto"/>
        <w:ind w:left="20" w:firstLine="280"/>
        <w:jc w:val="both"/>
      </w:pPr>
      <w:r w:rsidRPr="00EF6B91">
        <w:rPr>
          <w:rStyle w:val="4"/>
          <w:b/>
          <w:bCs/>
          <w:i/>
          <w:iCs/>
          <w:color w:val="000000"/>
        </w:rPr>
        <w:t>Тема 3. Шасси тракторов</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Трансмиссия. Назначение и классификация трансмиссий. Схемы трансмиссий.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Коробки передач,</w:t>
      </w:r>
      <w:r w:rsidR="003809D2" w:rsidRPr="00EF6B91">
        <w:rPr>
          <w:rStyle w:val="a4"/>
          <w:color w:val="000000"/>
        </w:rPr>
        <w:t xml:space="preserve"> раздаточные коробки, ходоуменьш</w:t>
      </w:r>
      <w:r w:rsidRPr="00EF6B91">
        <w:rPr>
          <w:rStyle w:val="a4"/>
          <w:color w:val="000000"/>
        </w:rPr>
        <w:t>ители. Общи</w:t>
      </w:r>
      <w:r w:rsidR="00350372" w:rsidRPr="00EF6B91">
        <w:rPr>
          <w:rStyle w:val="a4"/>
          <w:color w:val="000000"/>
        </w:rPr>
        <w:t>е сведения и классификация короб</w:t>
      </w:r>
      <w:r w:rsidRPr="00EF6B91">
        <w:rPr>
          <w:rStyle w:val="a4"/>
          <w:color w:val="000000"/>
        </w:rPr>
        <w:t>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 xml:space="preserve">Масла, </w:t>
      </w:r>
      <w:r w:rsidR="00350372" w:rsidRPr="00EF6B91">
        <w:rPr>
          <w:rStyle w:val="a4"/>
          <w:color w:val="000000"/>
        </w:rPr>
        <w:t>применяемые для смазывания короб</w:t>
      </w:r>
      <w:r w:rsidRPr="00EF6B91">
        <w:rPr>
          <w:rStyle w:val="a4"/>
          <w:color w:val="000000"/>
        </w:rPr>
        <w:t xml:space="preserve">ок передач, </w:t>
      </w:r>
      <w:r w:rsidR="00350372" w:rsidRPr="00EF6B91">
        <w:rPr>
          <w:rStyle w:val="a4"/>
          <w:color w:val="000000"/>
        </w:rPr>
        <w:t>раздаточных коробок и ходоуменьш</w:t>
      </w:r>
      <w:r w:rsidRPr="00EF6B91">
        <w:rPr>
          <w:rStyle w:val="a4"/>
          <w:color w:val="000000"/>
        </w:rPr>
        <w:t>ителей, их марки.</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Промежуточные соединения и карданные передачи.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firstLine="0"/>
        <w:jc w:val="both"/>
      </w:pPr>
      <w:r w:rsidRPr="00EF6B91">
        <w:rPr>
          <w:rStyle w:val="a4"/>
          <w:color w:val="000000"/>
        </w:rPr>
        <w:t>Масла для смазывания промежуточных соединений карданных передач, их марки.</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Ведущие мосты тракторов. Главная передача. Дифференциал и валы ведущих колёс. Ведущие мосты колёсны</w:t>
      </w:r>
      <w:r w:rsidR="00207B1F" w:rsidRPr="00EF6B91">
        <w:rPr>
          <w:rStyle w:val="a4"/>
          <w:color w:val="000000"/>
        </w:rPr>
        <w:t xml:space="preserve">х тракторов. </w:t>
      </w:r>
      <w:r w:rsidRPr="00EF6B91">
        <w:rPr>
          <w:rStyle w:val="a4"/>
          <w:color w:val="000000"/>
        </w:rPr>
        <w:t xml:space="preserve"> </w:t>
      </w:r>
    </w:p>
    <w:p w:rsidR="00E769EE" w:rsidRPr="00EF6B91" w:rsidRDefault="00E769EE" w:rsidP="00207B1F">
      <w:pPr>
        <w:pStyle w:val="a5"/>
        <w:shd w:val="clear" w:color="auto" w:fill="auto"/>
        <w:spacing w:before="0" w:after="0" w:line="240" w:lineRule="auto"/>
        <w:ind w:firstLine="0"/>
        <w:jc w:val="both"/>
      </w:pPr>
      <w:r w:rsidRPr="00EF6B91">
        <w:rPr>
          <w:rStyle w:val="a4"/>
          <w:color w:val="000000"/>
        </w:rPr>
        <w:t>Масла, применяемые для смазывания ведущих мостов тракторов, их марки.</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колёсных тракторов. Подвески колёсных тракторов. Колёсные движители. Колёса.</w:t>
      </w:r>
    </w:p>
    <w:p w:rsidR="00E769EE" w:rsidRPr="00EF6B91" w:rsidRDefault="00E769EE" w:rsidP="00207B1F">
      <w:pPr>
        <w:pStyle w:val="a5"/>
        <w:shd w:val="clear" w:color="auto" w:fill="auto"/>
        <w:spacing w:before="0" w:after="0" w:line="240" w:lineRule="auto"/>
        <w:ind w:firstLine="0"/>
        <w:jc w:val="both"/>
      </w:pPr>
      <w:r w:rsidRPr="00EF6B91">
        <w:rPr>
          <w:rStyle w:val="a4"/>
          <w:color w:val="000000"/>
        </w:rPr>
        <w:t>Рулевое управление. Назначение, устройство и принцип работы. Основные неисправности и способы их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Тормозные системы колёсных тракторов. Назначение, устройство и принцип работы. Основные неисправности и способы их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w:t>
      </w:r>
    </w:p>
    <w:p w:rsidR="00E769EE" w:rsidRPr="00EF6B91" w:rsidRDefault="00E769EE" w:rsidP="00207B1F">
      <w:pPr>
        <w:pStyle w:val="a5"/>
        <w:shd w:val="clear" w:color="auto" w:fill="auto"/>
        <w:spacing w:before="0" w:after="0" w:line="240" w:lineRule="auto"/>
        <w:ind w:firstLine="0"/>
        <w:jc w:val="both"/>
      </w:pPr>
      <w:r w:rsidRPr="00EF6B91">
        <w:rPr>
          <w:rStyle w:val="a4"/>
          <w:color w:val="000000"/>
        </w:rPr>
        <w:t>Рабочие жидкости, применяемые в гидравлической системе, их марки.</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w:t>
      </w:r>
    </w:p>
    <w:p w:rsidR="00E769EE" w:rsidRPr="00EF6B91" w:rsidRDefault="00E769EE" w:rsidP="00207B1F">
      <w:pPr>
        <w:pStyle w:val="a5"/>
        <w:shd w:val="clear" w:color="auto" w:fill="auto"/>
        <w:spacing w:before="0" w:after="0" w:line="240" w:lineRule="auto"/>
        <w:ind w:firstLine="0"/>
        <w:jc w:val="both"/>
      </w:pPr>
      <w:r w:rsidRPr="00EF6B91">
        <w:rPr>
          <w:rStyle w:val="a4"/>
          <w:color w:val="000000"/>
        </w:rPr>
        <w:t>Кабина. Рабочее место тракториста, защита от шума и вибраций. Вентиляция кабины.</w:t>
      </w:r>
    </w:p>
    <w:p w:rsidR="00E769EE" w:rsidRPr="00EF6B91" w:rsidRDefault="00E769EE" w:rsidP="00207B1F">
      <w:pPr>
        <w:pStyle w:val="a5"/>
        <w:shd w:val="clear" w:color="auto" w:fill="auto"/>
        <w:spacing w:before="0" w:after="0" w:line="240" w:lineRule="auto"/>
        <w:ind w:firstLine="0"/>
        <w:jc w:val="both"/>
      </w:pPr>
      <w:r w:rsidRPr="00EF6B91">
        <w:rPr>
          <w:rStyle w:val="a4"/>
          <w:color w:val="000000"/>
        </w:rPr>
        <w:t>Влияние технического состояния дополнительного оборудования на безопасность движения.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E769EE" w:rsidRPr="00EF6B91" w:rsidRDefault="00350372" w:rsidP="00AD2A1A">
      <w:pPr>
        <w:pStyle w:val="40"/>
        <w:shd w:val="clear" w:color="auto" w:fill="auto"/>
        <w:spacing w:before="0" w:line="240" w:lineRule="auto"/>
        <w:ind w:left="20" w:firstLine="280"/>
        <w:jc w:val="both"/>
      </w:pPr>
      <w:r w:rsidRPr="00EF6B91">
        <w:rPr>
          <w:rStyle w:val="4"/>
          <w:b/>
          <w:bCs/>
          <w:i/>
          <w:iCs/>
          <w:color w:val="000000"/>
        </w:rPr>
        <w:t>Тема 4. Электрооборудование</w:t>
      </w:r>
      <w:r w:rsidR="00E769EE" w:rsidRPr="00EF6B91">
        <w:rPr>
          <w:rStyle w:val="4"/>
          <w:b/>
          <w:bCs/>
          <w:i/>
          <w:iCs/>
          <w:color w:val="000000"/>
        </w:rPr>
        <w:t xml:space="preserve"> тракторов</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Источники электрической энергии.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Система зажигания.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left="20" w:firstLine="0"/>
        <w:jc w:val="both"/>
      </w:pPr>
      <w:r w:rsidRPr="00EF6B91">
        <w:rPr>
          <w:rStyle w:val="a4"/>
          <w:color w:val="000000"/>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E769EE" w:rsidRPr="00EF6B91" w:rsidRDefault="00E769EE" w:rsidP="00207B1F">
      <w:pPr>
        <w:pStyle w:val="a5"/>
        <w:shd w:val="clear" w:color="auto" w:fill="auto"/>
        <w:spacing w:before="0" w:after="0" w:line="240" w:lineRule="auto"/>
        <w:ind w:firstLine="0"/>
        <w:jc w:val="both"/>
        <w:rPr>
          <w:rStyle w:val="a4"/>
          <w:color w:val="000000"/>
        </w:rPr>
      </w:pPr>
      <w:r w:rsidRPr="00EF6B91">
        <w:rPr>
          <w:rStyle w:val="a4"/>
          <w:color w:val="000000"/>
        </w:rPr>
        <w:t>Схемы электрооборудования тракторов.</w:t>
      </w:r>
    </w:p>
    <w:p w:rsidR="00350372" w:rsidRPr="00EF6B91" w:rsidRDefault="00350372" w:rsidP="00350372">
      <w:pPr>
        <w:pStyle w:val="a5"/>
        <w:shd w:val="clear" w:color="auto" w:fill="auto"/>
        <w:spacing w:before="0" w:after="0" w:line="216" w:lineRule="exact"/>
        <w:ind w:left="20" w:firstLine="280"/>
        <w:jc w:val="both"/>
        <w:rPr>
          <w:rStyle w:val="a4"/>
          <w:color w:val="000000"/>
        </w:rPr>
      </w:pPr>
    </w:p>
    <w:p w:rsidR="00350372" w:rsidRPr="00EF6B91" w:rsidRDefault="00350372" w:rsidP="00350372">
      <w:pPr>
        <w:pStyle w:val="a5"/>
        <w:shd w:val="clear" w:color="auto" w:fill="auto"/>
        <w:spacing w:before="0" w:after="0" w:line="216" w:lineRule="exact"/>
        <w:ind w:left="20" w:firstLine="280"/>
        <w:jc w:val="both"/>
        <w:rPr>
          <w:rStyle w:val="a4"/>
          <w:color w:val="000000"/>
        </w:rPr>
      </w:pPr>
    </w:p>
    <w:p w:rsidR="003809D2" w:rsidRPr="00EF6B91" w:rsidRDefault="003809D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Default="00F81F82" w:rsidP="00350372">
      <w:pPr>
        <w:pStyle w:val="a5"/>
        <w:shd w:val="clear" w:color="auto" w:fill="auto"/>
        <w:spacing w:before="0" w:after="0" w:line="216" w:lineRule="exact"/>
        <w:ind w:left="20" w:firstLine="280"/>
        <w:jc w:val="both"/>
      </w:pPr>
    </w:p>
    <w:p w:rsidR="00EF6B91" w:rsidRDefault="00EF6B91" w:rsidP="00350372">
      <w:pPr>
        <w:pStyle w:val="a5"/>
        <w:shd w:val="clear" w:color="auto" w:fill="auto"/>
        <w:spacing w:before="0" w:after="0" w:line="216" w:lineRule="exact"/>
        <w:ind w:left="20" w:firstLine="280"/>
        <w:jc w:val="both"/>
      </w:pPr>
    </w:p>
    <w:p w:rsidR="00EF6B91" w:rsidRDefault="00EF6B91" w:rsidP="00350372">
      <w:pPr>
        <w:pStyle w:val="a5"/>
        <w:shd w:val="clear" w:color="auto" w:fill="auto"/>
        <w:spacing w:before="0" w:after="0" w:line="216" w:lineRule="exact"/>
        <w:ind w:left="20" w:firstLine="280"/>
        <w:jc w:val="both"/>
      </w:pPr>
    </w:p>
    <w:p w:rsidR="00EF6B91" w:rsidRPr="00EF6B91" w:rsidRDefault="00EF6B91"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Default="00F81F82" w:rsidP="00350372">
      <w:pPr>
        <w:pStyle w:val="a5"/>
        <w:shd w:val="clear" w:color="auto" w:fill="auto"/>
        <w:spacing w:before="0" w:after="0" w:line="216" w:lineRule="exact"/>
        <w:ind w:left="20" w:firstLine="280"/>
        <w:jc w:val="both"/>
      </w:pPr>
    </w:p>
    <w:p w:rsidR="00EF6B91" w:rsidRPr="00EF6B91" w:rsidRDefault="00EF6B91"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F81F82" w:rsidRPr="00EF6B91" w:rsidRDefault="00F81F82" w:rsidP="00350372">
      <w:pPr>
        <w:pStyle w:val="a5"/>
        <w:shd w:val="clear" w:color="auto" w:fill="auto"/>
        <w:spacing w:before="0" w:after="0" w:line="216" w:lineRule="exact"/>
        <w:ind w:left="20" w:firstLine="280"/>
        <w:jc w:val="both"/>
      </w:pPr>
    </w:p>
    <w:p w:rsidR="003809D2" w:rsidRPr="00EF6B91" w:rsidRDefault="003809D2" w:rsidP="003809D2">
      <w:pPr>
        <w:pStyle w:val="a5"/>
        <w:shd w:val="clear" w:color="auto" w:fill="auto"/>
        <w:spacing w:before="0" w:after="0" w:line="240" w:lineRule="auto"/>
        <w:ind w:left="20" w:firstLine="280"/>
        <w:rPr>
          <w:b/>
        </w:rPr>
      </w:pPr>
      <w:r w:rsidRPr="00EF6B91">
        <w:rPr>
          <w:b/>
        </w:rPr>
        <w:t xml:space="preserve">Рабочий тематический план и программа </w:t>
      </w:r>
    </w:p>
    <w:p w:rsidR="003809D2" w:rsidRPr="00EF6B91" w:rsidRDefault="003809D2" w:rsidP="003809D2">
      <w:pPr>
        <w:pStyle w:val="a5"/>
        <w:shd w:val="clear" w:color="auto" w:fill="auto"/>
        <w:spacing w:before="0" w:after="0" w:line="240" w:lineRule="auto"/>
        <w:ind w:left="20" w:firstLine="280"/>
        <w:rPr>
          <w:b/>
        </w:rPr>
      </w:pPr>
      <w:r w:rsidRPr="00EF6B91">
        <w:rPr>
          <w:b/>
        </w:rPr>
        <w:t>лабораторно-практических занятий</w:t>
      </w:r>
    </w:p>
    <w:p w:rsidR="003809D2" w:rsidRPr="00EF6B91" w:rsidRDefault="003809D2" w:rsidP="003809D2">
      <w:pPr>
        <w:pStyle w:val="a5"/>
        <w:shd w:val="clear" w:color="auto" w:fill="auto"/>
        <w:spacing w:before="0" w:after="0" w:line="240" w:lineRule="auto"/>
        <w:ind w:left="20" w:firstLine="280"/>
        <w:rPr>
          <w:b/>
        </w:rPr>
      </w:pPr>
      <w:r w:rsidRPr="00EF6B91">
        <w:rPr>
          <w:b/>
        </w:rPr>
        <w:t xml:space="preserve"> по предмету «Устройство»</w:t>
      </w:r>
    </w:p>
    <w:p w:rsidR="003809D2" w:rsidRPr="00EF6B91" w:rsidRDefault="003809D2" w:rsidP="00350372">
      <w:pPr>
        <w:pStyle w:val="a5"/>
        <w:shd w:val="clear" w:color="auto" w:fill="auto"/>
        <w:spacing w:before="0" w:after="0" w:line="216" w:lineRule="exact"/>
        <w:ind w:left="20" w:firstLine="280"/>
        <w:jc w:val="both"/>
      </w:pPr>
    </w:p>
    <w:tbl>
      <w:tblPr>
        <w:tblW w:w="0" w:type="auto"/>
        <w:jc w:val="center"/>
        <w:tblLayout w:type="fixed"/>
        <w:tblCellMar>
          <w:left w:w="0" w:type="dxa"/>
          <w:right w:w="0" w:type="dxa"/>
        </w:tblCellMar>
        <w:tblLook w:val="0000" w:firstRow="0" w:lastRow="0" w:firstColumn="0" w:lastColumn="0" w:noHBand="0" w:noVBand="0"/>
      </w:tblPr>
      <w:tblGrid>
        <w:gridCol w:w="701"/>
        <w:gridCol w:w="7546"/>
        <w:gridCol w:w="1577"/>
      </w:tblGrid>
      <w:tr w:rsidR="00E769EE" w:rsidRPr="00EF6B91" w:rsidTr="00F81F82">
        <w:trPr>
          <w:trHeight w:hRule="exact" w:val="623"/>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spacing w:before="0" w:after="0" w:line="180" w:lineRule="exact"/>
              <w:ind w:left="220" w:firstLine="0"/>
              <w:rPr>
                <w:b/>
              </w:rPr>
            </w:pPr>
            <w:r w:rsidRPr="00EF6B91">
              <w:rPr>
                <w:rStyle w:val="9pt"/>
                <w:b w:val="0"/>
                <w:color w:val="000000"/>
                <w:sz w:val="24"/>
                <w:szCs w:val="24"/>
              </w:rPr>
              <w:t>№</w:t>
            </w:r>
          </w:p>
          <w:p w:rsidR="00E769EE" w:rsidRPr="00EF6B91" w:rsidRDefault="00E769EE" w:rsidP="003809D2">
            <w:pPr>
              <w:pStyle w:val="a5"/>
              <w:shd w:val="clear" w:color="auto" w:fill="auto"/>
              <w:spacing w:before="0" w:after="0" w:line="180" w:lineRule="exact"/>
              <w:ind w:left="220" w:firstLine="0"/>
              <w:rPr>
                <w:b/>
              </w:rPr>
            </w:pPr>
            <w:r w:rsidRPr="00EF6B91">
              <w:rPr>
                <w:rStyle w:val="9pt"/>
                <w:b w:val="0"/>
                <w:color w:val="000000"/>
                <w:sz w:val="24"/>
                <w:szCs w:val="24"/>
              </w:rPr>
              <w:t>п/п</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spacing w:before="0" w:after="0" w:line="180" w:lineRule="exact"/>
              <w:ind w:firstLine="0"/>
              <w:rPr>
                <w:b/>
              </w:rPr>
            </w:pPr>
            <w:r w:rsidRPr="00EF6B91">
              <w:rPr>
                <w:rStyle w:val="9pt"/>
                <w:b w:val="0"/>
                <w:color w:val="000000"/>
                <w:sz w:val="24"/>
                <w:szCs w:val="24"/>
              </w:rPr>
              <w:t>Темы</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60" w:line="180" w:lineRule="exact"/>
              <w:ind w:left="20" w:firstLine="0"/>
              <w:rPr>
                <w:b/>
              </w:rPr>
            </w:pPr>
            <w:r w:rsidRPr="00EF6B91">
              <w:rPr>
                <w:rStyle w:val="9pt"/>
                <w:b w:val="0"/>
                <w:color w:val="000000"/>
                <w:sz w:val="24"/>
                <w:szCs w:val="24"/>
              </w:rPr>
              <w:t>Количество</w:t>
            </w:r>
          </w:p>
          <w:p w:rsidR="00E769EE" w:rsidRPr="00EF6B91" w:rsidRDefault="00E769EE" w:rsidP="003809D2">
            <w:pPr>
              <w:pStyle w:val="a5"/>
              <w:shd w:val="clear" w:color="auto" w:fill="auto"/>
              <w:spacing w:before="60" w:after="0" w:line="180" w:lineRule="exact"/>
              <w:ind w:left="20" w:firstLine="0"/>
              <w:rPr>
                <w:b/>
              </w:rPr>
            </w:pPr>
            <w:r w:rsidRPr="00EF6B91">
              <w:rPr>
                <w:rStyle w:val="9pt"/>
                <w:b w:val="0"/>
                <w:color w:val="000000"/>
                <w:sz w:val="24"/>
                <w:szCs w:val="24"/>
              </w:rPr>
              <w:t>часов</w:t>
            </w:r>
          </w:p>
        </w:tc>
      </w:tr>
      <w:tr w:rsidR="00E769EE" w:rsidRPr="00EF6B91" w:rsidTr="00F81F82">
        <w:trPr>
          <w:trHeight w:hRule="exact" w:val="371"/>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1</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spacing w:before="0" w:after="0" w:line="180" w:lineRule="exact"/>
              <w:ind w:firstLine="0"/>
              <w:jc w:val="left"/>
            </w:pPr>
            <w:r w:rsidRPr="00EF6B91">
              <w:rPr>
                <w:rStyle w:val="9pt"/>
                <w:b w:val="0"/>
                <w:color w:val="000000"/>
                <w:sz w:val="24"/>
                <w:szCs w:val="24"/>
              </w:rPr>
              <w:t>Кривошипно-шатунный механизм тракторных двигателей</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3809D2"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58"/>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2</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Распределительный механизм тракторных двигателей</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58"/>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70" w:lineRule="exact"/>
              <w:ind w:left="-221" w:right="-7" w:firstLine="0"/>
            </w:pPr>
            <w:r w:rsidRPr="00EF6B91">
              <w:rPr>
                <w:rStyle w:val="8"/>
                <w:color w:val="000000"/>
                <w:sz w:val="24"/>
                <w:szCs w:val="24"/>
              </w:rPr>
              <w:t>3</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Система охлаждения тракторных двигателей</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61"/>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4</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Смазочная система тракторных двигателей</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6</w:t>
            </w:r>
          </w:p>
        </w:tc>
      </w:tr>
      <w:tr w:rsidR="00E769EE" w:rsidRPr="00EF6B91" w:rsidTr="00F81F82">
        <w:trPr>
          <w:trHeight w:hRule="exact" w:val="358"/>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5</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Система питания тракторных двигателей</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66"/>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6</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Сцепление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6</w:t>
            </w:r>
          </w:p>
        </w:tc>
      </w:tr>
      <w:tr w:rsidR="00E769EE" w:rsidRPr="00EF6B91" w:rsidTr="00F81F82">
        <w:trPr>
          <w:trHeight w:hRule="exact" w:val="361"/>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70" w:lineRule="exact"/>
              <w:ind w:left="-221" w:right="-7" w:firstLine="0"/>
            </w:pPr>
            <w:r w:rsidRPr="00EF6B91">
              <w:rPr>
                <w:rStyle w:val="8"/>
                <w:color w:val="000000"/>
                <w:sz w:val="24"/>
                <w:szCs w:val="24"/>
              </w:rPr>
              <w:t>7</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rPr>
                <w:b/>
              </w:rPr>
            </w:pPr>
            <w:r w:rsidRPr="00EF6B91">
              <w:rPr>
                <w:rStyle w:val="9pt"/>
                <w:b w:val="0"/>
                <w:color w:val="000000"/>
                <w:sz w:val="24"/>
                <w:szCs w:val="24"/>
              </w:rPr>
              <w:t>Коробки передач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80" w:lineRule="exact"/>
              <w:ind w:firstLine="0"/>
              <w:rPr>
                <w:b/>
              </w:rPr>
            </w:pPr>
            <w:r w:rsidRPr="00EF6B91">
              <w:rPr>
                <w:rStyle w:val="9pt"/>
                <w:b w:val="0"/>
                <w:color w:val="000000"/>
                <w:sz w:val="24"/>
                <w:szCs w:val="24"/>
              </w:rPr>
              <w:t>6</w:t>
            </w:r>
          </w:p>
        </w:tc>
      </w:tr>
      <w:tr w:rsidR="00E769EE" w:rsidRPr="00EF6B91" w:rsidTr="00F81F82">
        <w:trPr>
          <w:trHeight w:hRule="exact" w:val="366"/>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8</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Ведущие мосты колёсных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58"/>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9</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spacing w:before="0" w:after="0" w:line="180" w:lineRule="exact"/>
              <w:ind w:firstLine="0"/>
              <w:jc w:val="left"/>
            </w:pPr>
            <w:r w:rsidRPr="00EF6B91">
              <w:rPr>
                <w:rStyle w:val="9pt"/>
                <w:b w:val="0"/>
                <w:color w:val="000000"/>
                <w:sz w:val="24"/>
                <w:szCs w:val="24"/>
              </w:rPr>
              <w:t xml:space="preserve">Задний мост и механизм управления </w:t>
            </w:r>
            <w:r w:rsidR="00602B95" w:rsidRPr="00EF6B91">
              <w:rPr>
                <w:rStyle w:val="9pt"/>
                <w:b w:val="0"/>
                <w:color w:val="000000"/>
                <w:sz w:val="24"/>
                <w:szCs w:val="24"/>
              </w:rPr>
              <w:t>колесных</w:t>
            </w:r>
            <w:r w:rsidRPr="00EF6B91">
              <w:rPr>
                <w:rStyle w:val="9pt"/>
                <w:b w:val="0"/>
                <w:color w:val="000000"/>
                <w:sz w:val="24"/>
                <w:szCs w:val="24"/>
              </w:rPr>
              <w:t xml:space="preserve">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6</w:t>
            </w:r>
          </w:p>
        </w:tc>
      </w:tr>
      <w:tr w:rsidR="00E769EE" w:rsidRPr="00EF6B91" w:rsidTr="00F81F82">
        <w:trPr>
          <w:trHeight w:hRule="exact" w:val="358"/>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10</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 xml:space="preserve">Ходовая часть </w:t>
            </w:r>
            <w:r w:rsidR="00C954CE" w:rsidRPr="00EF6B91">
              <w:rPr>
                <w:rStyle w:val="9pt"/>
                <w:b w:val="0"/>
                <w:color w:val="000000"/>
                <w:sz w:val="24"/>
                <w:szCs w:val="24"/>
              </w:rPr>
              <w:t>колесных</w:t>
            </w:r>
            <w:r w:rsidRPr="00EF6B91">
              <w:rPr>
                <w:rStyle w:val="9pt"/>
                <w:b w:val="0"/>
                <w:color w:val="000000"/>
                <w:sz w:val="24"/>
                <w:szCs w:val="24"/>
              </w:rPr>
              <w:t xml:space="preserve">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66"/>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11</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spacing w:before="0" w:after="0" w:line="180" w:lineRule="exact"/>
              <w:ind w:firstLine="0"/>
              <w:jc w:val="left"/>
            </w:pPr>
            <w:r w:rsidRPr="00EF6B91">
              <w:rPr>
                <w:rStyle w:val="9pt"/>
                <w:b w:val="0"/>
                <w:color w:val="000000"/>
                <w:sz w:val="24"/>
                <w:szCs w:val="24"/>
              </w:rPr>
              <w:t>Ходовая часть и рулевое управление колёсных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58"/>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12</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Тормозные системы колёсных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366"/>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70" w:lineRule="exact"/>
              <w:ind w:left="-221" w:right="-7" w:firstLine="0"/>
            </w:pPr>
            <w:r w:rsidRPr="00EF6B91">
              <w:rPr>
                <w:rStyle w:val="8"/>
                <w:color w:val="000000"/>
                <w:sz w:val="24"/>
                <w:szCs w:val="24"/>
              </w:rPr>
              <w:t>13</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rPr>
                <w:b/>
              </w:rPr>
            </w:pPr>
            <w:r w:rsidRPr="00EF6B91">
              <w:rPr>
                <w:rStyle w:val="9pt"/>
                <w:b w:val="0"/>
                <w:color w:val="000000"/>
                <w:sz w:val="24"/>
                <w:szCs w:val="24"/>
              </w:rPr>
              <w:t>Гидропривод и рабочее оборудование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80" w:lineRule="exact"/>
              <w:ind w:right="140" w:firstLine="0"/>
              <w:rPr>
                <w:b/>
              </w:rPr>
            </w:pPr>
            <w:r w:rsidRPr="00EF6B91">
              <w:rPr>
                <w:rStyle w:val="9pt"/>
                <w:b w:val="0"/>
                <w:color w:val="000000"/>
                <w:sz w:val="24"/>
                <w:szCs w:val="24"/>
              </w:rPr>
              <w:t>3 1</w:t>
            </w:r>
          </w:p>
        </w:tc>
      </w:tr>
      <w:tr w:rsidR="00E769EE" w:rsidRPr="00EF6B91" w:rsidTr="00F81F82">
        <w:trPr>
          <w:trHeight w:hRule="exact" w:val="353"/>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14</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Электрооборудование тракторов</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6</w:t>
            </w:r>
          </w:p>
        </w:tc>
      </w:tr>
      <w:tr w:rsidR="00E769EE" w:rsidRPr="00EF6B91" w:rsidTr="00F81F82">
        <w:trPr>
          <w:trHeight w:hRule="exact" w:val="361"/>
          <w:jc w:val="center"/>
        </w:trPr>
        <w:tc>
          <w:tcPr>
            <w:tcW w:w="701" w:type="dxa"/>
            <w:tcBorders>
              <w:top w:val="single" w:sz="4" w:space="0" w:color="auto"/>
              <w:left w:val="single" w:sz="4" w:space="0" w:color="auto"/>
              <w:bottom w:val="nil"/>
              <w:right w:val="nil"/>
            </w:tcBorders>
            <w:shd w:val="clear" w:color="auto" w:fill="FFFFFF"/>
            <w:vAlign w:val="center"/>
          </w:tcPr>
          <w:p w:rsidR="00E769EE" w:rsidRPr="00EF6B91" w:rsidRDefault="00E769EE" w:rsidP="003809D2">
            <w:pPr>
              <w:pStyle w:val="a5"/>
              <w:shd w:val="clear" w:color="auto" w:fill="auto"/>
              <w:tabs>
                <w:tab w:val="left" w:pos="322"/>
              </w:tabs>
              <w:spacing w:before="0" w:after="0" w:line="180" w:lineRule="exact"/>
              <w:ind w:left="-221" w:right="-7" w:firstLine="0"/>
              <w:rPr>
                <w:b/>
              </w:rPr>
            </w:pPr>
            <w:r w:rsidRPr="00EF6B91">
              <w:rPr>
                <w:rStyle w:val="9pt"/>
                <w:b w:val="0"/>
                <w:color w:val="000000"/>
                <w:sz w:val="24"/>
                <w:szCs w:val="24"/>
              </w:rPr>
              <w:t>15</w:t>
            </w:r>
          </w:p>
        </w:tc>
        <w:tc>
          <w:tcPr>
            <w:tcW w:w="7546" w:type="dxa"/>
            <w:tcBorders>
              <w:top w:val="single" w:sz="4" w:space="0" w:color="auto"/>
              <w:left w:val="single" w:sz="4" w:space="0" w:color="auto"/>
              <w:bottom w:val="nil"/>
              <w:right w:val="nil"/>
            </w:tcBorders>
            <w:shd w:val="clear" w:color="auto" w:fill="FFFFFF"/>
            <w:vAlign w:val="center"/>
          </w:tcPr>
          <w:p w:rsidR="00E769EE" w:rsidRPr="00EF6B91" w:rsidRDefault="00E769EE" w:rsidP="00C954CE">
            <w:pPr>
              <w:pStyle w:val="a5"/>
              <w:shd w:val="clear" w:color="auto" w:fill="auto"/>
              <w:spacing w:before="0" w:after="0" w:line="180" w:lineRule="exact"/>
              <w:ind w:firstLine="0"/>
              <w:jc w:val="left"/>
            </w:pPr>
            <w:r w:rsidRPr="00EF6B91">
              <w:rPr>
                <w:rStyle w:val="9pt"/>
                <w:b w:val="0"/>
                <w:color w:val="000000"/>
                <w:sz w:val="24"/>
                <w:szCs w:val="24"/>
              </w:rPr>
              <w:t>Тракторные прицепы</w:t>
            </w:r>
          </w:p>
        </w:tc>
        <w:tc>
          <w:tcPr>
            <w:tcW w:w="1577"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3809D2">
            <w:pPr>
              <w:pStyle w:val="a5"/>
              <w:shd w:val="clear" w:color="auto" w:fill="auto"/>
              <w:spacing w:before="0" w:after="0" w:line="170" w:lineRule="exact"/>
              <w:ind w:firstLine="0"/>
            </w:pPr>
            <w:r w:rsidRPr="00EF6B91">
              <w:rPr>
                <w:rStyle w:val="8"/>
                <w:color w:val="000000"/>
                <w:sz w:val="24"/>
                <w:szCs w:val="24"/>
              </w:rPr>
              <w:t>3</w:t>
            </w:r>
          </w:p>
        </w:tc>
      </w:tr>
      <w:tr w:rsidR="00E769EE" w:rsidRPr="00EF6B91" w:rsidTr="00F81F82">
        <w:trPr>
          <w:trHeight w:hRule="exact" w:val="432"/>
          <w:jc w:val="center"/>
        </w:trPr>
        <w:tc>
          <w:tcPr>
            <w:tcW w:w="701"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3809D2">
            <w:pPr>
              <w:jc w:val="center"/>
              <w:rPr>
                <w:rFonts w:ascii="Times New Roman" w:hAnsi="Times New Roman" w:cs="Times New Roman"/>
                <w:color w:val="auto"/>
              </w:rPr>
            </w:pPr>
          </w:p>
        </w:tc>
        <w:tc>
          <w:tcPr>
            <w:tcW w:w="7546"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3809D2">
            <w:pPr>
              <w:pStyle w:val="a5"/>
              <w:shd w:val="clear" w:color="auto" w:fill="auto"/>
              <w:spacing w:before="0" w:after="0" w:line="180" w:lineRule="exact"/>
              <w:ind w:left="100" w:firstLine="0"/>
              <w:jc w:val="left"/>
              <w:rPr>
                <w:b/>
              </w:rPr>
            </w:pPr>
            <w:r w:rsidRPr="00EF6B91">
              <w:rPr>
                <w:rStyle w:val="9pt"/>
                <w:b w:val="0"/>
                <w:color w:val="000000"/>
                <w:sz w:val="24"/>
                <w:szCs w:val="24"/>
              </w:rPr>
              <w:t>Итого</w:t>
            </w: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rsidR="00E769EE" w:rsidRPr="00EF6B91" w:rsidRDefault="00E769EE" w:rsidP="003809D2">
            <w:pPr>
              <w:pStyle w:val="a5"/>
              <w:shd w:val="clear" w:color="auto" w:fill="auto"/>
              <w:spacing w:before="0" w:after="0" w:line="180" w:lineRule="exact"/>
              <w:ind w:firstLine="0"/>
              <w:rPr>
                <w:b/>
              </w:rPr>
            </w:pPr>
            <w:r w:rsidRPr="00EF6B91">
              <w:rPr>
                <w:rStyle w:val="9pt"/>
                <w:b w:val="0"/>
                <w:color w:val="000000"/>
                <w:sz w:val="24"/>
                <w:szCs w:val="24"/>
              </w:rPr>
              <w:t>60</w:t>
            </w:r>
          </w:p>
        </w:tc>
      </w:tr>
    </w:tbl>
    <w:p w:rsidR="00E769EE" w:rsidRPr="00EF6B91" w:rsidRDefault="00E769EE">
      <w:pPr>
        <w:rPr>
          <w:rFonts w:ascii="Times New Roman" w:hAnsi="Times New Roman" w:cs="Times New Roman"/>
          <w:color w:val="auto"/>
        </w:rPr>
      </w:pPr>
    </w:p>
    <w:p w:rsidR="00E769EE" w:rsidRPr="00EF6B91" w:rsidRDefault="00E769EE" w:rsidP="00207B1F">
      <w:pPr>
        <w:pStyle w:val="a5"/>
        <w:shd w:val="clear" w:color="auto" w:fill="auto"/>
        <w:spacing w:before="182" w:after="0" w:line="240" w:lineRule="auto"/>
        <w:ind w:left="100" w:right="-31" w:firstLine="0"/>
        <w:jc w:val="both"/>
      </w:pPr>
      <w:r w:rsidRPr="00EF6B91">
        <w:rPr>
          <w:rStyle w:val="a4"/>
          <w:color w:val="000000"/>
        </w:rPr>
        <w:t>Основная цель лабораторно-практических занятий по предмету «Устройство»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E769EE" w:rsidRPr="00EF6B91" w:rsidRDefault="00E769EE" w:rsidP="00207B1F">
      <w:pPr>
        <w:pStyle w:val="a5"/>
        <w:shd w:val="clear" w:color="auto" w:fill="auto"/>
        <w:spacing w:before="0" w:after="0" w:line="240" w:lineRule="auto"/>
        <w:ind w:left="100" w:right="-31" w:firstLine="0"/>
        <w:jc w:val="both"/>
      </w:pPr>
      <w:r w:rsidRPr="00EF6B91">
        <w:rPr>
          <w:rStyle w:val="a4"/>
          <w:color w:val="000000"/>
        </w:rPr>
        <w:t>При организации и проведении лабораторно-практических занятий следует соблюдать следующий порядок выполнения заданий:</w:t>
      </w:r>
    </w:p>
    <w:p w:rsidR="00E769EE" w:rsidRPr="00EF6B91" w:rsidRDefault="00E769EE" w:rsidP="00AD2A1A">
      <w:pPr>
        <w:pStyle w:val="a5"/>
        <w:numPr>
          <w:ilvl w:val="0"/>
          <w:numId w:val="1"/>
        </w:numPr>
        <w:shd w:val="clear" w:color="auto" w:fill="auto"/>
        <w:tabs>
          <w:tab w:val="left" w:pos="633"/>
        </w:tabs>
        <w:spacing w:before="0" w:after="0" w:line="240" w:lineRule="auto"/>
        <w:ind w:left="100" w:right="-31" w:firstLine="240"/>
        <w:jc w:val="both"/>
      </w:pPr>
      <w:r w:rsidRPr="00EF6B91">
        <w:rPr>
          <w:rStyle w:val="a4"/>
          <w:color w:val="000000"/>
        </w:rPr>
        <w:t>ознакомление с организацией рабочего места, правилами безопасности, оборудованием и инструментами, подъёмно-транспортными устройствами, инструкционно-технологическими картами;</w:t>
      </w:r>
    </w:p>
    <w:p w:rsidR="00E769EE" w:rsidRPr="00EF6B91" w:rsidRDefault="00E769EE" w:rsidP="00AD2A1A">
      <w:pPr>
        <w:pStyle w:val="a5"/>
        <w:shd w:val="clear" w:color="auto" w:fill="auto"/>
        <w:spacing w:before="0" w:after="0" w:line="240" w:lineRule="auto"/>
        <w:ind w:left="100" w:right="-31" w:firstLine="240"/>
        <w:jc w:val="both"/>
      </w:pPr>
      <w:r w:rsidRPr="00EF6B91">
        <w:rPr>
          <w:rStyle w:val="a4"/>
          <w:color w:val="000000"/>
        </w:rPr>
        <w:t>—полная или частичная разборка машины или сборочной единицы;</w:t>
      </w:r>
    </w:p>
    <w:p w:rsidR="00E769EE" w:rsidRPr="00EF6B91" w:rsidRDefault="00E769EE" w:rsidP="00AD2A1A">
      <w:pPr>
        <w:pStyle w:val="a5"/>
        <w:shd w:val="clear" w:color="auto" w:fill="auto"/>
        <w:spacing w:before="0" w:after="0" w:line="240" w:lineRule="auto"/>
        <w:ind w:left="100" w:right="-31" w:firstLine="240"/>
        <w:jc w:val="both"/>
      </w:pPr>
      <w:r w:rsidRPr="00EF6B91">
        <w:rPr>
          <w:rStyle w:val="a4"/>
          <w:color w:val="000000"/>
        </w:rPr>
        <w:t>—изучение взаимодействия деталей, их смазывание;</w:t>
      </w:r>
    </w:p>
    <w:p w:rsidR="00E769EE" w:rsidRPr="00EF6B91" w:rsidRDefault="00E769EE" w:rsidP="00AD2A1A">
      <w:pPr>
        <w:pStyle w:val="a5"/>
        <w:numPr>
          <w:ilvl w:val="0"/>
          <w:numId w:val="1"/>
        </w:numPr>
        <w:shd w:val="clear" w:color="auto" w:fill="auto"/>
        <w:tabs>
          <w:tab w:val="left" w:pos="575"/>
        </w:tabs>
        <w:spacing w:before="0" w:after="0" w:line="240" w:lineRule="auto"/>
        <w:ind w:left="100" w:right="-31" w:firstLine="240"/>
        <w:jc w:val="both"/>
      </w:pPr>
      <w:r w:rsidRPr="00EF6B91">
        <w:rPr>
          <w:rStyle w:val="a4"/>
          <w:color w:val="000000"/>
        </w:rPr>
        <w:t>изучение возможных дефектов деталей и их влияние на работу сборочной единицы;</w:t>
      </w:r>
    </w:p>
    <w:p w:rsidR="00E769EE" w:rsidRPr="00EF6B91" w:rsidRDefault="00E769EE" w:rsidP="00AD2A1A">
      <w:pPr>
        <w:pStyle w:val="a5"/>
        <w:shd w:val="clear" w:color="auto" w:fill="auto"/>
        <w:spacing w:before="0" w:after="0" w:line="240" w:lineRule="auto"/>
        <w:ind w:left="100" w:right="-31" w:firstLine="240"/>
        <w:jc w:val="both"/>
      </w:pPr>
      <w:r w:rsidRPr="00EF6B91">
        <w:rPr>
          <w:rStyle w:val="a4"/>
          <w:color w:val="000000"/>
        </w:rPr>
        <w:t>—изучение технологических и эксплуатационных регулировок, обеспечивающих надёжную</w:t>
      </w:r>
    </w:p>
    <w:p w:rsidR="00E769EE" w:rsidRPr="00EF6B91" w:rsidRDefault="00E769EE" w:rsidP="00AD2A1A">
      <w:pPr>
        <w:pStyle w:val="a5"/>
        <w:shd w:val="clear" w:color="auto" w:fill="auto"/>
        <w:spacing w:before="0" w:after="0" w:line="240" w:lineRule="auto"/>
        <w:ind w:left="100" w:right="-31" w:firstLine="240"/>
        <w:jc w:val="both"/>
      </w:pPr>
      <w:r w:rsidRPr="00EF6B91">
        <w:rPr>
          <w:rStyle w:val="a4"/>
          <w:color w:val="000000"/>
        </w:rPr>
        <w:t>работу сборочных единиц в процессе их эксплуатации;</w:t>
      </w:r>
    </w:p>
    <w:p w:rsidR="00E769EE" w:rsidRPr="00EF6B91" w:rsidRDefault="00E769EE" w:rsidP="00AD2A1A">
      <w:pPr>
        <w:pStyle w:val="a5"/>
        <w:shd w:val="clear" w:color="auto" w:fill="auto"/>
        <w:spacing w:before="0" w:after="0" w:line="240" w:lineRule="auto"/>
        <w:ind w:left="100" w:right="-31" w:firstLine="240"/>
        <w:jc w:val="both"/>
      </w:pPr>
      <w:r w:rsidRPr="00EF6B91">
        <w:rPr>
          <w:rStyle w:val="a4"/>
          <w:color w:val="000000"/>
        </w:rPr>
        <w:t>—сборка составных частей и машины в целом, проверка правильности сборки;</w:t>
      </w:r>
    </w:p>
    <w:p w:rsidR="00E769EE" w:rsidRPr="00EF6B91" w:rsidRDefault="00E769EE" w:rsidP="00AD2A1A">
      <w:pPr>
        <w:pStyle w:val="a5"/>
        <w:shd w:val="clear" w:color="auto" w:fill="auto"/>
        <w:spacing w:before="0" w:after="0" w:line="240" w:lineRule="auto"/>
        <w:ind w:left="100" w:right="-31" w:firstLine="240"/>
        <w:jc w:val="both"/>
      </w:pPr>
      <w:r w:rsidRPr="00EF6B91">
        <w:rPr>
          <w:rStyle w:val="a4"/>
          <w:color w:val="000000"/>
        </w:rPr>
        <w:t>—уборка и сдача рабочего места.</w:t>
      </w:r>
    </w:p>
    <w:p w:rsidR="00E769EE" w:rsidRPr="00EF6B91" w:rsidRDefault="00E769EE" w:rsidP="00207B1F">
      <w:pPr>
        <w:pStyle w:val="a5"/>
        <w:shd w:val="clear" w:color="auto" w:fill="auto"/>
        <w:spacing w:before="0" w:after="0" w:line="240" w:lineRule="auto"/>
        <w:ind w:left="100" w:right="-31" w:firstLine="0"/>
        <w:jc w:val="both"/>
        <w:rPr>
          <w:rStyle w:val="a4"/>
          <w:color w:val="000000"/>
        </w:rPr>
      </w:pPr>
      <w:r w:rsidRPr="00EF6B91">
        <w:rPr>
          <w:rStyle w:val="a4"/>
          <w:color w:val="000000"/>
        </w:rPr>
        <w:t>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инструкционно-технологических картах. В тех случаях, когда разборочно- сборочные работы трудоёмки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3809D2" w:rsidRPr="00EF6B91" w:rsidRDefault="003809D2" w:rsidP="003809D2">
      <w:pPr>
        <w:pStyle w:val="a5"/>
        <w:shd w:val="clear" w:color="auto" w:fill="auto"/>
        <w:spacing w:before="0" w:after="0" w:line="214" w:lineRule="exact"/>
        <w:ind w:left="100" w:right="-31" w:firstLine="240"/>
        <w:jc w:val="both"/>
        <w:rPr>
          <w:rStyle w:val="a4"/>
          <w:color w:val="000000"/>
        </w:rPr>
      </w:pP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w:t>
      </w:r>
      <w:r w:rsidRPr="00EF6B91">
        <w:rPr>
          <w:rStyle w:val="41"/>
          <w:b/>
          <w:bCs/>
          <w:i/>
          <w:iCs/>
          <w:color w:val="000000"/>
        </w:rPr>
        <w:t xml:space="preserve"> 1. </w:t>
      </w:r>
      <w:r w:rsidRPr="00EF6B91">
        <w:rPr>
          <w:rStyle w:val="4"/>
          <w:b/>
          <w:bCs/>
          <w:i/>
          <w:iCs/>
          <w:color w:val="000000"/>
        </w:rPr>
        <w:t>Кривошипно-шатунный механизм тракторных двигателей</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Головка цилиндров, блок цилиндров, прокладка. Гильза цилиндра, поршень, поршневые кольца и палец. Шатуны с подшипниками. Коленчатый вал, коренные подшипники. Маховик. Уравновешивающий механизм.</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 2, Распределительный механизм тракторных двигателей</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Корпус распределительных шестерён, его крышки, уплотнения.</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Коромысла со стойками, клапаны, гнёзда головки цилиндров, клапанные механизмы. Декомпрессионный механизм. Распределительный вал, толкатели, штанги толкателей. Установка распределительных шестерён по меткам.</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Регулировка клапанов.</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 3, Система охлаждения тракторных двигателей</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Системы жидкостного охлаждения, их общая схема. Радиатор, вентилятор, водяной насос. Рабочие жидкости.</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Система воздушного охлаждения. Вентилятор.</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 4. Смазочная система тракторных двигателей</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Схемы смазочной системы. Поддон.</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Масляный насос. Фильтры. Масляный радиатор. Клапаны смазочной системы. Сапун. Подвод масла к различным элементам двигателя.</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 5. Система питания тракторных двигателей</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Общая схема системы питания дизельного двигателя.</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Топливный бак, топливопроводы, топливные фильтры, плунжерная пара, нагнетательный клапан, форсунка, распылитель.Центробежные регуляторы частоты вращения коленчатого вала. Механизмы управления. Проверка момента начала подачи топлива.</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Турбокомпрессор. Воздушные фильтры. Впускной и выпускной коллекторы. Выхлопная труба.</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Общая схема питания карбюраторного двигателя.</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Карбюраторы. Топливные фильтры, топливный насос. Механизм управления карбюратором.</w:t>
      </w:r>
    </w:p>
    <w:p w:rsidR="00E769EE" w:rsidRPr="00EF6B91" w:rsidRDefault="00E769EE" w:rsidP="00F81F82">
      <w:pPr>
        <w:pStyle w:val="40"/>
        <w:shd w:val="clear" w:color="auto" w:fill="auto"/>
        <w:spacing w:before="0" w:line="240" w:lineRule="auto"/>
        <w:ind w:right="-31" w:firstLine="0"/>
        <w:jc w:val="both"/>
      </w:pPr>
      <w:r w:rsidRPr="00EF6B91">
        <w:rPr>
          <w:rStyle w:val="4"/>
          <w:b/>
          <w:bCs/>
          <w:i/>
          <w:iCs/>
          <w:color w:val="000000"/>
        </w:rPr>
        <w:t>Занятие</w:t>
      </w:r>
      <w:r w:rsidRPr="00EF6B91">
        <w:rPr>
          <w:rStyle w:val="41"/>
          <w:b/>
          <w:bCs/>
          <w:i/>
          <w:iCs/>
          <w:color w:val="000000"/>
        </w:rPr>
        <w:t xml:space="preserve"> б. </w:t>
      </w:r>
      <w:r w:rsidRPr="00EF6B91">
        <w:rPr>
          <w:rStyle w:val="4"/>
          <w:b/>
          <w:bCs/>
          <w:i/>
          <w:iCs/>
          <w:color w:val="000000"/>
        </w:rPr>
        <w:t>Сцепление тракторов</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Общая схема трансмиссий.</w:t>
      </w:r>
    </w:p>
    <w:p w:rsidR="00F81F82" w:rsidRPr="00EF6B91" w:rsidRDefault="00E769EE" w:rsidP="00207B1F">
      <w:pPr>
        <w:pStyle w:val="a5"/>
        <w:shd w:val="clear" w:color="auto" w:fill="auto"/>
        <w:spacing w:before="0" w:after="0" w:line="240" w:lineRule="auto"/>
        <w:ind w:right="-31" w:firstLine="0"/>
        <w:jc w:val="both"/>
        <w:rPr>
          <w:rStyle w:val="a4"/>
          <w:color w:val="000000"/>
        </w:rPr>
      </w:pPr>
      <w:r w:rsidRPr="00EF6B91">
        <w:rPr>
          <w:rStyle w:val="a4"/>
          <w:color w:val="000000"/>
        </w:rPr>
        <w:t xml:space="preserve">Сцепление. Сервомеханизм, механизм управления сцеплением. Тормозок. Карданные валы. </w:t>
      </w:r>
      <w:r w:rsidR="00207B1F" w:rsidRPr="00EF6B91">
        <w:rPr>
          <w:rStyle w:val="a4"/>
          <w:color w:val="000000"/>
        </w:rPr>
        <w:t xml:space="preserve">       </w:t>
      </w:r>
    </w:p>
    <w:p w:rsidR="00E769EE" w:rsidRPr="00EF6B91" w:rsidRDefault="00207B1F" w:rsidP="00207B1F">
      <w:pPr>
        <w:pStyle w:val="a5"/>
        <w:shd w:val="clear" w:color="auto" w:fill="auto"/>
        <w:spacing w:before="0" w:after="0" w:line="240" w:lineRule="auto"/>
        <w:ind w:right="-31" w:firstLine="0"/>
        <w:jc w:val="both"/>
      </w:pPr>
      <w:r w:rsidRPr="00EF6B91">
        <w:rPr>
          <w:rStyle w:val="a4"/>
          <w:color w:val="000000"/>
        </w:rPr>
        <w:t xml:space="preserve"> </w:t>
      </w:r>
      <w:r w:rsidR="00E769EE" w:rsidRPr="00EF6B91">
        <w:rPr>
          <w:rStyle w:val="51"/>
          <w:color w:val="000000"/>
        </w:rPr>
        <w:t>Занятие</w:t>
      </w:r>
      <w:r w:rsidR="00E769EE" w:rsidRPr="00EF6B91">
        <w:rPr>
          <w:rStyle w:val="42"/>
          <w:color w:val="000000"/>
        </w:rPr>
        <w:t xml:space="preserve"> 7. </w:t>
      </w:r>
      <w:r w:rsidR="00E769EE" w:rsidRPr="00EF6B91">
        <w:rPr>
          <w:rStyle w:val="51"/>
          <w:color w:val="000000"/>
        </w:rPr>
        <w:t xml:space="preserve">Коробки передан тракторов </w:t>
      </w:r>
      <w:r w:rsidR="00E769EE" w:rsidRPr="00EF6B91">
        <w:rPr>
          <w:rStyle w:val="a4"/>
          <w:color w:val="000000"/>
        </w:rPr>
        <w:t>Полужёсткая муфта и редуктор привода насосов.</w:t>
      </w:r>
    </w:p>
    <w:p w:rsidR="00F81F82" w:rsidRPr="00EF6B91" w:rsidRDefault="00E769EE" w:rsidP="00207B1F">
      <w:pPr>
        <w:pStyle w:val="a5"/>
        <w:shd w:val="clear" w:color="auto" w:fill="auto"/>
        <w:spacing w:before="0" w:after="0" w:line="240" w:lineRule="auto"/>
        <w:ind w:right="-31" w:firstLine="0"/>
        <w:jc w:val="both"/>
        <w:rPr>
          <w:rStyle w:val="51"/>
          <w:color w:val="000000"/>
        </w:rPr>
      </w:pPr>
      <w:r w:rsidRPr="00EF6B91">
        <w:rPr>
          <w:rStyle w:val="a4"/>
          <w:color w:val="000000"/>
        </w:rPr>
        <w:t xml:space="preserve">Коробки передач. Гидросистема трансмиссии. Приводы управления коробкой передач. </w:t>
      </w:r>
      <w:r w:rsidRPr="00EF6B91">
        <w:rPr>
          <w:rStyle w:val="51"/>
          <w:color w:val="000000"/>
        </w:rPr>
        <w:t xml:space="preserve"> </w:t>
      </w:r>
      <w:r w:rsidR="00207B1F" w:rsidRPr="00EF6B91">
        <w:rPr>
          <w:rStyle w:val="51"/>
          <w:color w:val="000000"/>
        </w:rPr>
        <w:t xml:space="preserve">   </w:t>
      </w:r>
    </w:p>
    <w:p w:rsidR="00E769EE" w:rsidRPr="00EF6B91" w:rsidRDefault="00207B1F" w:rsidP="00207B1F">
      <w:pPr>
        <w:pStyle w:val="a5"/>
        <w:shd w:val="clear" w:color="auto" w:fill="auto"/>
        <w:spacing w:before="0" w:after="0" w:line="240" w:lineRule="auto"/>
        <w:ind w:right="-31" w:firstLine="0"/>
        <w:jc w:val="both"/>
      </w:pPr>
      <w:r w:rsidRPr="00EF6B91">
        <w:rPr>
          <w:rStyle w:val="51"/>
          <w:color w:val="000000"/>
        </w:rPr>
        <w:t xml:space="preserve">Занятие </w:t>
      </w:r>
      <w:r w:rsidR="00E769EE" w:rsidRPr="00EF6B91">
        <w:rPr>
          <w:rStyle w:val="51"/>
          <w:color w:val="000000"/>
        </w:rPr>
        <w:t>8. Ведущие мосты колёсных тракторов</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Задний мост. Главная передача. Дифференциал. Фрикционная гидроподжимная муфта блокировки дифференциала.</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Раздаточная коробка. Дифференциал переднего ведущего моста.</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Конечная передача переднего моста.</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 xml:space="preserve">Занятие 9. Задний мост и механизм управления </w:t>
      </w:r>
      <w:r w:rsidR="00C954CE" w:rsidRPr="00EF6B91">
        <w:rPr>
          <w:rStyle w:val="4"/>
          <w:b/>
          <w:bCs/>
          <w:i/>
          <w:iCs/>
          <w:color w:val="000000"/>
        </w:rPr>
        <w:t>колесных</w:t>
      </w:r>
      <w:r w:rsidRPr="00EF6B91">
        <w:rPr>
          <w:rStyle w:val="4"/>
          <w:b/>
          <w:bCs/>
          <w:i/>
          <w:iCs/>
          <w:color w:val="000000"/>
        </w:rPr>
        <w:t xml:space="preserve"> тракторов</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Картеры задних мостов. Главные передачи. Планетарные и фрикционные механизмы поворота. Механизмы управления.</w:t>
      </w:r>
    </w:p>
    <w:p w:rsidR="00E769EE" w:rsidRPr="00EF6B91" w:rsidRDefault="00E769EE" w:rsidP="00207B1F">
      <w:pPr>
        <w:pStyle w:val="a5"/>
        <w:shd w:val="clear" w:color="auto" w:fill="auto"/>
        <w:spacing w:before="0" w:after="0" w:line="240" w:lineRule="auto"/>
        <w:ind w:right="-31" w:firstLine="0"/>
        <w:jc w:val="both"/>
      </w:pPr>
      <w:r w:rsidRPr="00EF6B91">
        <w:rPr>
          <w:rStyle w:val="a4"/>
          <w:color w:val="000000"/>
        </w:rPr>
        <w:t>Конечные передачи.</w:t>
      </w:r>
    </w:p>
    <w:p w:rsidR="00E769EE" w:rsidRPr="00EF6B91" w:rsidRDefault="00946E4E" w:rsidP="003809D2">
      <w:pPr>
        <w:pStyle w:val="40"/>
        <w:shd w:val="clear" w:color="auto" w:fill="auto"/>
        <w:spacing w:before="0" w:line="240" w:lineRule="auto"/>
        <w:ind w:left="100" w:right="-31" w:firstLine="240"/>
        <w:jc w:val="both"/>
      </w:pPr>
      <w:r w:rsidRPr="00EF6B91">
        <w:rPr>
          <w:rStyle w:val="4"/>
          <w:b/>
          <w:bCs/>
          <w:i/>
          <w:iCs/>
          <w:color w:val="000000"/>
        </w:rPr>
        <w:t xml:space="preserve">Занятие </w:t>
      </w:r>
      <w:r w:rsidR="00E769EE" w:rsidRPr="00EF6B91">
        <w:rPr>
          <w:rStyle w:val="4"/>
          <w:b/>
          <w:bCs/>
          <w:i/>
          <w:iCs/>
          <w:color w:val="000000"/>
        </w:rPr>
        <w:t>1</w:t>
      </w:r>
      <w:r w:rsidRPr="00EF6B91">
        <w:rPr>
          <w:rStyle w:val="4"/>
          <w:b/>
          <w:bCs/>
          <w:i/>
          <w:iCs/>
          <w:color w:val="000000"/>
        </w:rPr>
        <w:t>0</w:t>
      </w:r>
      <w:r w:rsidR="00E769EE" w:rsidRPr="00EF6B91">
        <w:rPr>
          <w:rStyle w:val="4"/>
          <w:b/>
          <w:bCs/>
          <w:i/>
          <w:iCs/>
          <w:color w:val="000000"/>
        </w:rPr>
        <w:t>. Ходовая часть и рулевое управление колёсных тракторов</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Рамы, соединительные</w:t>
      </w:r>
      <w:r w:rsidR="00C954CE" w:rsidRPr="00EF6B91">
        <w:rPr>
          <w:rStyle w:val="a4"/>
          <w:color w:val="000000"/>
        </w:rPr>
        <w:t xml:space="preserve"> </w:t>
      </w:r>
      <w:r w:rsidRPr="00EF6B91">
        <w:rPr>
          <w:rStyle w:val="a4"/>
          <w:color w:val="000000"/>
        </w:rPr>
        <w:t>устро</w:t>
      </w:r>
      <w:r w:rsidR="00C954CE" w:rsidRPr="00EF6B91">
        <w:rPr>
          <w:rStyle w:val="a4"/>
          <w:color w:val="000000"/>
        </w:rPr>
        <w:t>й</w:t>
      </w:r>
      <w:r w:rsidRPr="00EF6B91">
        <w:rPr>
          <w:rStyle w:val="a4"/>
          <w:color w:val="000000"/>
        </w:rPr>
        <w:t>ства. Прицепные устройства.</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Колёса, диски, шины. Передний мост, подвеска.</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Амортизаторы, рессоры.</w:t>
      </w:r>
    </w:p>
    <w:p w:rsidR="003809D2" w:rsidRPr="00EF6B91" w:rsidRDefault="00E769EE" w:rsidP="00946E4E">
      <w:pPr>
        <w:pStyle w:val="a5"/>
        <w:shd w:val="clear" w:color="auto" w:fill="auto"/>
        <w:spacing w:before="0" w:after="0" w:line="240" w:lineRule="auto"/>
        <w:ind w:right="-31" w:firstLine="0"/>
        <w:jc w:val="both"/>
        <w:rPr>
          <w:rStyle w:val="a4"/>
          <w:color w:val="000000"/>
        </w:rPr>
      </w:pPr>
      <w:r w:rsidRPr="00EF6B91">
        <w:rPr>
          <w:rStyle w:val="a4"/>
          <w:color w:val="000000"/>
        </w:rPr>
        <w:t xml:space="preserve">Рулевое управление. Гидроусилитель рулевого управления, насос, золотник, гидроцилиндр. </w:t>
      </w:r>
    </w:p>
    <w:p w:rsidR="00E769EE" w:rsidRPr="00EF6B91" w:rsidRDefault="00E769EE" w:rsidP="003809D2">
      <w:pPr>
        <w:pStyle w:val="a5"/>
        <w:shd w:val="clear" w:color="auto" w:fill="auto"/>
        <w:spacing w:before="0" w:after="0" w:line="240" w:lineRule="auto"/>
        <w:ind w:left="100" w:right="-31" w:firstLine="240"/>
        <w:jc w:val="both"/>
      </w:pPr>
      <w:r w:rsidRPr="00EF6B91">
        <w:rPr>
          <w:rStyle w:val="51"/>
          <w:color w:val="000000"/>
        </w:rPr>
        <w:t>Занятие 11 Тормозные системы колёсных тракторов</w:t>
      </w:r>
    </w:p>
    <w:p w:rsidR="00E769EE" w:rsidRPr="00EF6B91" w:rsidRDefault="00E769EE" w:rsidP="00946E4E">
      <w:pPr>
        <w:pStyle w:val="a5"/>
        <w:shd w:val="clear" w:color="auto" w:fill="auto"/>
        <w:spacing w:before="0" w:after="0" w:line="240" w:lineRule="auto"/>
        <w:ind w:left="100" w:right="-31" w:firstLine="0"/>
        <w:jc w:val="both"/>
      </w:pPr>
      <w:r w:rsidRPr="00EF6B91">
        <w:rPr>
          <w:rStyle w:val="a4"/>
          <w:color w:val="000000"/>
        </w:rPr>
        <w:t>Схема тормозной системы, размещение её составных частей. Конструктивные особенности тормозной системы и её привода.</w:t>
      </w:r>
    </w:p>
    <w:p w:rsidR="00E769EE" w:rsidRPr="00EF6B91" w:rsidRDefault="00946E4E" w:rsidP="003809D2">
      <w:pPr>
        <w:pStyle w:val="40"/>
        <w:shd w:val="clear" w:color="auto" w:fill="auto"/>
        <w:spacing w:before="0" w:line="240" w:lineRule="auto"/>
        <w:ind w:left="100" w:right="-31" w:firstLine="240"/>
        <w:jc w:val="both"/>
      </w:pPr>
      <w:r w:rsidRPr="00EF6B91">
        <w:rPr>
          <w:rStyle w:val="4"/>
          <w:b/>
          <w:bCs/>
          <w:i/>
          <w:iCs/>
          <w:color w:val="000000"/>
        </w:rPr>
        <w:t>Занятие 12</w:t>
      </w:r>
      <w:r w:rsidR="00E769EE" w:rsidRPr="00EF6B91">
        <w:rPr>
          <w:rStyle w:val="4"/>
          <w:b/>
          <w:bCs/>
          <w:i/>
          <w:iCs/>
          <w:color w:val="000000"/>
        </w:rPr>
        <w:t>. Гидропривод и рабочее оборудование тракторов</w:t>
      </w:r>
    </w:p>
    <w:p w:rsidR="00E769EE" w:rsidRPr="00EF6B91" w:rsidRDefault="00946E4E" w:rsidP="00946E4E">
      <w:pPr>
        <w:pStyle w:val="a5"/>
        <w:shd w:val="clear" w:color="auto" w:fill="auto"/>
        <w:spacing w:before="0" w:after="0" w:line="240" w:lineRule="auto"/>
        <w:ind w:right="-31" w:firstLine="0"/>
        <w:jc w:val="both"/>
      </w:pPr>
      <w:r w:rsidRPr="00EF6B91">
        <w:rPr>
          <w:rStyle w:val="a4"/>
          <w:color w:val="000000"/>
        </w:rPr>
        <w:t>Г</w:t>
      </w:r>
      <w:r w:rsidR="00E769EE" w:rsidRPr="00EF6B91">
        <w:rPr>
          <w:rStyle w:val="a4"/>
          <w:color w:val="000000"/>
        </w:rPr>
        <w:t>идропривод.</w:t>
      </w:r>
    </w:p>
    <w:p w:rsidR="00E769EE" w:rsidRPr="00EF6B91" w:rsidRDefault="00E769EE" w:rsidP="00946E4E">
      <w:pPr>
        <w:pStyle w:val="a5"/>
        <w:shd w:val="clear" w:color="auto" w:fill="auto"/>
        <w:spacing w:before="0" w:after="0" w:line="240" w:lineRule="auto"/>
        <w:ind w:right="-31" w:firstLine="0"/>
        <w:jc w:val="both"/>
        <w:rPr>
          <w:b/>
        </w:rPr>
      </w:pPr>
      <w:r w:rsidRPr="00EF6B91">
        <w:rPr>
          <w:rStyle w:val="42"/>
          <w:b w:val="0"/>
          <w:color w:val="000000"/>
        </w:rPr>
        <w:t>Механизмы</w:t>
      </w:r>
      <w:r w:rsidRPr="00EF6B91">
        <w:rPr>
          <w:rStyle w:val="42"/>
          <w:color w:val="000000"/>
        </w:rPr>
        <w:t xml:space="preserve"> </w:t>
      </w:r>
      <w:r w:rsidRPr="00EF6B91">
        <w:rPr>
          <w:rStyle w:val="a4"/>
          <w:color w:val="000000"/>
        </w:rPr>
        <w:t xml:space="preserve">навески. Прицепное устройство. Механизмы </w:t>
      </w:r>
      <w:r w:rsidRPr="00EF6B91">
        <w:rPr>
          <w:rStyle w:val="42"/>
          <w:b w:val="0"/>
          <w:color w:val="000000"/>
        </w:rPr>
        <w:t>отбора мощности.</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Гидро</w:t>
      </w:r>
      <w:r w:rsidR="00FB61B1" w:rsidRPr="00EF6B91">
        <w:rPr>
          <w:rStyle w:val="a4"/>
          <w:color w:val="000000"/>
        </w:rPr>
        <w:t>ув</w:t>
      </w:r>
      <w:r w:rsidRPr="00EF6B91">
        <w:rPr>
          <w:rStyle w:val="a4"/>
          <w:color w:val="000000"/>
        </w:rPr>
        <w:t>ягчитель сцепного веса.</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 xml:space="preserve"> Вентиляция кабины, стеклоочистители, сиденье Гидрофи</w:t>
      </w:r>
      <w:r w:rsidR="00FB61B1" w:rsidRPr="00EF6B91">
        <w:rPr>
          <w:rStyle w:val="a4"/>
          <w:color w:val="000000"/>
        </w:rPr>
        <w:t>кси</w:t>
      </w:r>
      <w:r w:rsidRPr="00EF6B91">
        <w:rPr>
          <w:rStyle w:val="a4"/>
          <w:color w:val="000000"/>
        </w:rPr>
        <w:t>рованнык крюк, прицепная скоба.</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Механизм привода заднего вала отбора мощности. Боковой ВОМ.</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Приводной шкив.</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 14. Электре оборудование тракторов</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Источники питания. Стартеры. Система дистанционного управления стартером.</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Передняя и задняя фары, подфарники, задний фонарь, указатели поворотов, плафон освещения кабины, включатели, звуковой сигнал, сигнализаторы и указатели температуры воды и давления масла, амперметр.</w:t>
      </w:r>
    </w:p>
    <w:p w:rsidR="003809D2" w:rsidRPr="00EF6B91" w:rsidRDefault="00E769EE" w:rsidP="00946E4E">
      <w:pPr>
        <w:pStyle w:val="a5"/>
        <w:shd w:val="clear" w:color="auto" w:fill="auto"/>
        <w:spacing w:before="0" w:after="0" w:line="240" w:lineRule="auto"/>
        <w:ind w:right="-31" w:firstLine="0"/>
        <w:jc w:val="both"/>
        <w:rPr>
          <w:rStyle w:val="a4"/>
          <w:color w:val="000000"/>
        </w:rPr>
      </w:pPr>
      <w:r w:rsidRPr="00EF6B91">
        <w:rPr>
          <w:rStyle w:val="a4"/>
          <w:color w:val="000000"/>
        </w:rPr>
        <w:t>Схема батарейной системы зажигания и расположение её составных частей на тракторе. Система зажигания с магнето.</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Монтаж и взаимосвязь составных частей электрооборудования. Расцветки соединительных проводов.</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Пути тока в основных цепях системы электрооборудования. Проверка исправности потребителей. Предохранители.</w:t>
      </w:r>
    </w:p>
    <w:p w:rsidR="00E769EE" w:rsidRPr="00EF6B91" w:rsidRDefault="00E769EE" w:rsidP="003809D2">
      <w:pPr>
        <w:pStyle w:val="40"/>
        <w:shd w:val="clear" w:color="auto" w:fill="auto"/>
        <w:spacing w:before="0" w:line="240" w:lineRule="auto"/>
        <w:ind w:left="100" w:right="-31" w:firstLine="240"/>
        <w:jc w:val="both"/>
      </w:pPr>
      <w:r w:rsidRPr="00EF6B91">
        <w:rPr>
          <w:rStyle w:val="4"/>
          <w:b/>
          <w:bCs/>
          <w:i/>
          <w:iCs/>
          <w:color w:val="000000"/>
        </w:rPr>
        <w:t>Занятие 15. Тракторные прицепы</w:t>
      </w:r>
    </w:p>
    <w:p w:rsidR="00CE0EAA" w:rsidRPr="00EF6B91" w:rsidRDefault="00E769EE" w:rsidP="0089318D">
      <w:pPr>
        <w:pStyle w:val="a5"/>
        <w:shd w:val="clear" w:color="auto" w:fill="auto"/>
        <w:spacing w:before="0" w:after="0" w:line="240" w:lineRule="auto"/>
        <w:ind w:right="-31" w:firstLine="0"/>
        <w:jc w:val="both"/>
        <w:rPr>
          <w:rStyle w:val="a4"/>
          <w:color w:val="000000"/>
        </w:rPr>
      </w:pPr>
      <w:r w:rsidRPr="00EF6B91">
        <w:rPr>
          <w:rStyle w:val="a4"/>
          <w:color w:val="000000"/>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CE0EAA" w:rsidRPr="00EF6B91" w:rsidRDefault="00CE0EAA"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Default="00F81F82"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Default="00EF6B91" w:rsidP="003809D2">
      <w:pPr>
        <w:pStyle w:val="a5"/>
        <w:shd w:val="clear" w:color="auto" w:fill="auto"/>
        <w:spacing w:before="0" w:after="0" w:line="240" w:lineRule="auto"/>
        <w:ind w:left="100" w:right="-31" w:firstLine="240"/>
        <w:jc w:val="both"/>
        <w:rPr>
          <w:rStyle w:val="a4"/>
          <w:color w:val="000000"/>
        </w:rPr>
      </w:pPr>
    </w:p>
    <w:p w:rsidR="00EF6B91" w:rsidRPr="00EF6B91" w:rsidRDefault="00EF6B91"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F81F82" w:rsidRPr="00EF6B91" w:rsidRDefault="00F81F82" w:rsidP="003809D2">
      <w:pPr>
        <w:pStyle w:val="a5"/>
        <w:shd w:val="clear" w:color="auto" w:fill="auto"/>
        <w:spacing w:before="0" w:after="0" w:line="240" w:lineRule="auto"/>
        <w:ind w:left="100" w:right="-31" w:firstLine="240"/>
        <w:jc w:val="both"/>
        <w:rPr>
          <w:rStyle w:val="a4"/>
          <w:color w:val="000000"/>
        </w:rPr>
      </w:pPr>
    </w:p>
    <w:p w:rsidR="003809D2" w:rsidRPr="00EF6B91" w:rsidRDefault="003809D2" w:rsidP="003809D2">
      <w:pPr>
        <w:pStyle w:val="a5"/>
        <w:shd w:val="clear" w:color="auto" w:fill="auto"/>
        <w:spacing w:before="0" w:after="0" w:line="202" w:lineRule="exact"/>
        <w:ind w:left="100" w:right="-31" w:firstLine="240"/>
        <w:jc w:val="both"/>
        <w:rPr>
          <w:rStyle w:val="a4"/>
          <w:color w:val="000000"/>
        </w:rPr>
      </w:pPr>
    </w:p>
    <w:p w:rsidR="003809D2" w:rsidRPr="00EF6B91" w:rsidRDefault="003809D2" w:rsidP="003809D2">
      <w:pPr>
        <w:pStyle w:val="13"/>
        <w:shd w:val="clear" w:color="auto" w:fill="auto"/>
        <w:spacing w:after="0" w:line="240" w:lineRule="auto"/>
        <w:rPr>
          <w:rStyle w:val="aa"/>
          <w:b/>
          <w:bCs/>
          <w:color w:val="000000"/>
          <w:sz w:val="24"/>
          <w:szCs w:val="24"/>
        </w:rPr>
      </w:pPr>
      <w:r w:rsidRPr="00EF6B91">
        <w:rPr>
          <w:rStyle w:val="aa"/>
          <w:b/>
          <w:bCs/>
          <w:color w:val="000000"/>
          <w:sz w:val="24"/>
          <w:szCs w:val="24"/>
        </w:rPr>
        <w:t xml:space="preserve">Рабочий тематический план и программа теоретических занятий </w:t>
      </w:r>
    </w:p>
    <w:p w:rsidR="003809D2" w:rsidRPr="00EF6B91" w:rsidRDefault="003809D2" w:rsidP="003809D2">
      <w:pPr>
        <w:pStyle w:val="13"/>
        <w:shd w:val="clear" w:color="auto" w:fill="auto"/>
        <w:spacing w:after="0" w:line="240" w:lineRule="auto"/>
        <w:rPr>
          <w:sz w:val="24"/>
          <w:szCs w:val="24"/>
        </w:rPr>
      </w:pPr>
      <w:r w:rsidRPr="00EF6B91">
        <w:rPr>
          <w:rStyle w:val="aa"/>
          <w:b/>
          <w:bCs/>
          <w:color w:val="000000"/>
          <w:sz w:val="24"/>
          <w:szCs w:val="24"/>
        </w:rPr>
        <w:t>по предмету</w:t>
      </w:r>
    </w:p>
    <w:p w:rsidR="003809D2" w:rsidRPr="00EF6B91" w:rsidRDefault="003809D2" w:rsidP="003809D2">
      <w:pPr>
        <w:pStyle w:val="13"/>
        <w:shd w:val="clear" w:color="auto" w:fill="auto"/>
        <w:spacing w:after="0" w:line="240" w:lineRule="auto"/>
        <w:rPr>
          <w:sz w:val="24"/>
          <w:szCs w:val="24"/>
        </w:rPr>
      </w:pPr>
      <w:r w:rsidRPr="00EF6B91">
        <w:rPr>
          <w:rStyle w:val="aa"/>
          <w:b/>
          <w:bCs/>
          <w:color w:val="000000"/>
          <w:sz w:val="24"/>
          <w:szCs w:val="24"/>
        </w:rPr>
        <w:t>«Техническое обслуживание и ремонт»</w:t>
      </w:r>
    </w:p>
    <w:p w:rsidR="003809D2" w:rsidRPr="00EF6B91" w:rsidRDefault="003809D2" w:rsidP="003809D2">
      <w:pPr>
        <w:pStyle w:val="a5"/>
        <w:shd w:val="clear" w:color="auto" w:fill="auto"/>
        <w:spacing w:before="0" w:after="0" w:line="240" w:lineRule="auto"/>
        <w:ind w:left="100" w:right="-31" w:firstLine="240"/>
        <w:rPr>
          <w:rStyle w:val="a4"/>
          <w:color w:val="000000"/>
        </w:rPr>
      </w:pPr>
    </w:p>
    <w:tbl>
      <w:tblPr>
        <w:tblpPr w:leftFromText="180" w:rightFromText="180" w:vertAnchor="text" w:horzAnchor="margin" w:tblpY="41"/>
        <w:tblW w:w="9955" w:type="dxa"/>
        <w:tblLayout w:type="fixed"/>
        <w:tblCellMar>
          <w:left w:w="0" w:type="dxa"/>
          <w:right w:w="0" w:type="dxa"/>
        </w:tblCellMar>
        <w:tblLook w:val="0000" w:firstRow="0" w:lastRow="0" w:firstColumn="0" w:lastColumn="0" w:noHBand="0" w:noVBand="0"/>
      </w:tblPr>
      <w:tblGrid>
        <w:gridCol w:w="711"/>
        <w:gridCol w:w="7644"/>
        <w:gridCol w:w="1600"/>
      </w:tblGrid>
      <w:tr w:rsidR="00F81F82" w:rsidRPr="00EF6B91" w:rsidTr="00F81F82">
        <w:trPr>
          <w:trHeight w:hRule="exact" w:val="525"/>
        </w:trPr>
        <w:tc>
          <w:tcPr>
            <w:tcW w:w="711"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firstLine="0"/>
            </w:pPr>
          </w:p>
          <w:p w:rsidR="00F81F82" w:rsidRPr="00EF6B91" w:rsidRDefault="00F81F82" w:rsidP="00F81F82">
            <w:pPr>
              <w:pStyle w:val="a5"/>
              <w:shd w:val="clear" w:color="auto" w:fill="auto"/>
              <w:spacing w:before="0" w:after="0" w:line="190" w:lineRule="exact"/>
              <w:ind w:left="200" w:firstLine="0"/>
            </w:pPr>
            <w:r w:rsidRPr="00EF6B91">
              <w:rPr>
                <w:rStyle w:val="9"/>
                <w:color w:val="000000"/>
                <w:sz w:val="24"/>
                <w:szCs w:val="24"/>
              </w:rPr>
              <w:t>п/п</w:t>
            </w:r>
          </w:p>
        </w:tc>
        <w:tc>
          <w:tcPr>
            <w:tcW w:w="7644"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90" w:lineRule="exact"/>
              <w:ind w:firstLine="0"/>
            </w:pPr>
            <w:r w:rsidRPr="00EF6B91">
              <w:rPr>
                <w:rStyle w:val="9"/>
                <w:color w:val="000000"/>
                <w:sz w:val="24"/>
                <w:szCs w:val="24"/>
              </w:rPr>
              <w:t>Темы</w:t>
            </w:r>
          </w:p>
        </w:tc>
        <w:tc>
          <w:tcPr>
            <w:tcW w:w="1600"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spacing w:before="0" w:after="60" w:line="190" w:lineRule="exact"/>
              <w:ind w:firstLine="0"/>
            </w:pPr>
            <w:r w:rsidRPr="00EF6B91">
              <w:rPr>
                <w:rStyle w:val="9"/>
                <w:color w:val="000000"/>
                <w:sz w:val="24"/>
                <w:szCs w:val="24"/>
              </w:rPr>
              <w:t>Количество</w:t>
            </w:r>
          </w:p>
          <w:p w:rsidR="00F81F82" w:rsidRPr="00EF6B91" w:rsidRDefault="00F81F82" w:rsidP="00F81F82">
            <w:pPr>
              <w:pStyle w:val="a5"/>
              <w:shd w:val="clear" w:color="auto" w:fill="auto"/>
              <w:spacing w:before="60" w:after="0" w:line="190" w:lineRule="exact"/>
              <w:ind w:left="20" w:firstLine="0"/>
            </w:pPr>
            <w:r w:rsidRPr="00EF6B91">
              <w:rPr>
                <w:rStyle w:val="9"/>
                <w:color w:val="000000"/>
                <w:sz w:val="24"/>
                <w:szCs w:val="24"/>
              </w:rPr>
              <w:t>часов</w:t>
            </w:r>
          </w:p>
        </w:tc>
      </w:tr>
      <w:tr w:rsidR="00F81F82" w:rsidRPr="00EF6B91" w:rsidTr="00F81F82">
        <w:trPr>
          <w:trHeight w:hRule="exact" w:val="506"/>
        </w:trPr>
        <w:tc>
          <w:tcPr>
            <w:tcW w:w="711"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90" w:lineRule="exact"/>
              <w:ind w:left="200" w:hanging="322"/>
            </w:pPr>
            <w:r w:rsidRPr="00EF6B91">
              <w:rPr>
                <w:rStyle w:val="9"/>
                <w:color w:val="000000"/>
                <w:sz w:val="24"/>
                <w:szCs w:val="24"/>
              </w:rPr>
              <w:t>1</w:t>
            </w:r>
          </w:p>
        </w:tc>
        <w:tc>
          <w:tcPr>
            <w:tcW w:w="7644"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100" w:firstLine="0"/>
              <w:jc w:val="left"/>
            </w:pPr>
            <w:r w:rsidRPr="00EF6B91">
              <w:rPr>
                <w:rStyle w:val="9pt"/>
                <w:b w:val="0"/>
                <w:color w:val="000000"/>
                <w:sz w:val="24"/>
                <w:szCs w:val="24"/>
              </w:rPr>
              <w:t>Основы материаловедения</w:t>
            </w:r>
          </w:p>
        </w:tc>
        <w:tc>
          <w:tcPr>
            <w:tcW w:w="1600"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tabs>
                <w:tab w:val="left" w:pos="882"/>
              </w:tabs>
              <w:spacing w:before="0" w:after="0" w:line="190" w:lineRule="exact"/>
              <w:ind w:firstLine="0"/>
            </w:pPr>
            <w:r w:rsidRPr="00EF6B91">
              <w:rPr>
                <w:rStyle w:val="9"/>
                <w:color w:val="000000"/>
                <w:sz w:val="24"/>
                <w:szCs w:val="24"/>
              </w:rPr>
              <w:t>4</w:t>
            </w:r>
          </w:p>
        </w:tc>
      </w:tr>
      <w:tr w:rsidR="00F81F82" w:rsidRPr="00EF6B91" w:rsidTr="00F81F82">
        <w:trPr>
          <w:trHeight w:hRule="exact" w:val="560"/>
        </w:trPr>
        <w:tc>
          <w:tcPr>
            <w:tcW w:w="711"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hanging="322"/>
              <w:rPr>
                <w:b/>
              </w:rPr>
            </w:pPr>
            <w:r w:rsidRPr="00EF6B91">
              <w:rPr>
                <w:rStyle w:val="9pt"/>
                <w:b w:val="0"/>
                <w:color w:val="000000"/>
                <w:sz w:val="24"/>
                <w:szCs w:val="24"/>
              </w:rPr>
              <w:t>2</w:t>
            </w:r>
          </w:p>
        </w:tc>
        <w:tc>
          <w:tcPr>
            <w:tcW w:w="7644"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100" w:firstLine="0"/>
              <w:jc w:val="left"/>
              <w:rPr>
                <w:b/>
              </w:rPr>
            </w:pPr>
            <w:r w:rsidRPr="00EF6B91">
              <w:rPr>
                <w:rStyle w:val="9pt"/>
                <w:b w:val="0"/>
                <w:color w:val="000000"/>
                <w:sz w:val="24"/>
                <w:szCs w:val="24"/>
              </w:rPr>
              <w:t>Техническое обслуживание тракторов</w:t>
            </w:r>
          </w:p>
        </w:tc>
        <w:tc>
          <w:tcPr>
            <w:tcW w:w="1600"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tabs>
                <w:tab w:val="left" w:pos="882"/>
              </w:tabs>
              <w:spacing w:before="0" w:after="0" w:line="180" w:lineRule="exact"/>
              <w:ind w:firstLine="0"/>
              <w:rPr>
                <w:b/>
              </w:rPr>
            </w:pPr>
            <w:r w:rsidRPr="00EF6B91">
              <w:rPr>
                <w:rStyle w:val="9pt"/>
                <w:b w:val="0"/>
                <w:color w:val="000000"/>
                <w:sz w:val="24"/>
                <w:szCs w:val="24"/>
              </w:rPr>
              <w:t>6</w:t>
            </w:r>
          </w:p>
        </w:tc>
      </w:tr>
      <w:tr w:rsidR="00F81F82" w:rsidRPr="00EF6B91" w:rsidTr="00F81F82">
        <w:trPr>
          <w:trHeight w:hRule="exact" w:val="544"/>
        </w:trPr>
        <w:tc>
          <w:tcPr>
            <w:tcW w:w="711"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hanging="322"/>
            </w:pPr>
            <w:r w:rsidRPr="00EF6B91">
              <w:rPr>
                <w:rStyle w:val="9pt"/>
                <w:b w:val="0"/>
                <w:color w:val="000000"/>
                <w:sz w:val="24"/>
                <w:szCs w:val="24"/>
              </w:rPr>
              <w:t>3</w:t>
            </w:r>
          </w:p>
        </w:tc>
        <w:tc>
          <w:tcPr>
            <w:tcW w:w="7644"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100" w:firstLine="0"/>
              <w:jc w:val="left"/>
            </w:pPr>
            <w:r w:rsidRPr="00EF6B91">
              <w:rPr>
                <w:rStyle w:val="9pt"/>
                <w:b w:val="0"/>
                <w:color w:val="000000"/>
                <w:sz w:val="24"/>
                <w:szCs w:val="24"/>
              </w:rPr>
              <w:t>Ремонт тракторов</w:t>
            </w:r>
          </w:p>
        </w:tc>
        <w:tc>
          <w:tcPr>
            <w:tcW w:w="1600"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tabs>
                <w:tab w:val="left" w:pos="882"/>
              </w:tabs>
              <w:spacing w:before="0" w:after="0" w:line="190" w:lineRule="exact"/>
              <w:ind w:firstLine="0"/>
            </w:pPr>
            <w:r w:rsidRPr="00EF6B91">
              <w:rPr>
                <w:rStyle w:val="9"/>
                <w:color w:val="000000"/>
                <w:sz w:val="24"/>
                <w:szCs w:val="24"/>
              </w:rPr>
              <w:t>10</w:t>
            </w:r>
          </w:p>
        </w:tc>
      </w:tr>
      <w:tr w:rsidR="00F81F82" w:rsidRPr="00EF6B91" w:rsidTr="00F81F82">
        <w:trPr>
          <w:trHeight w:hRule="exact" w:val="554"/>
        </w:trPr>
        <w:tc>
          <w:tcPr>
            <w:tcW w:w="711" w:type="dxa"/>
            <w:tcBorders>
              <w:top w:val="single" w:sz="4" w:space="0" w:color="auto"/>
              <w:left w:val="single" w:sz="4" w:space="0" w:color="auto"/>
              <w:bottom w:val="single" w:sz="4" w:space="0" w:color="auto"/>
              <w:right w:val="nil"/>
            </w:tcBorders>
            <w:shd w:val="clear" w:color="auto" w:fill="FFFFFF"/>
            <w:vAlign w:val="center"/>
          </w:tcPr>
          <w:p w:rsidR="00F81F82" w:rsidRPr="00EF6B91" w:rsidRDefault="00F81F82" w:rsidP="00F81F82">
            <w:pPr>
              <w:ind w:left="200" w:hanging="322"/>
              <w:jc w:val="center"/>
              <w:rPr>
                <w:rFonts w:ascii="Times New Roman" w:hAnsi="Times New Roman" w:cs="Times New Roman"/>
                <w:color w:val="auto"/>
              </w:rPr>
            </w:pPr>
          </w:p>
        </w:tc>
        <w:tc>
          <w:tcPr>
            <w:tcW w:w="7644" w:type="dxa"/>
            <w:tcBorders>
              <w:top w:val="single" w:sz="4" w:space="0" w:color="auto"/>
              <w:left w:val="single" w:sz="4" w:space="0" w:color="auto"/>
              <w:bottom w:val="single" w:sz="4" w:space="0" w:color="auto"/>
              <w:right w:val="nil"/>
            </w:tcBorders>
            <w:shd w:val="clear" w:color="auto" w:fill="FFFFFF"/>
            <w:vAlign w:val="center"/>
          </w:tcPr>
          <w:p w:rsidR="00F81F82" w:rsidRPr="00EF6B91" w:rsidRDefault="00F81F82" w:rsidP="00F81F82">
            <w:pPr>
              <w:pStyle w:val="a5"/>
              <w:shd w:val="clear" w:color="auto" w:fill="auto"/>
              <w:spacing w:before="0" w:after="0" w:line="190" w:lineRule="exact"/>
              <w:ind w:left="100" w:firstLine="0"/>
              <w:jc w:val="left"/>
            </w:pPr>
            <w:r w:rsidRPr="00EF6B91">
              <w:rPr>
                <w:rStyle w:val="9"/>
                <w:color w:val="000000"/>
                <w:sz w:val="24"/>
                <w:szCs w:val="24"/>
              </w:rPr>
              <w:t>Итого</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F81F82" w:rsidRPr="00EF6B91" w:rsidRDefault="00F81F82" w:rsidP="00F81F82">
            <w:pPr>
              <w:pStyle w:val="a5"/>
              <w:shd w:val="clear" w:color="auto" w:fill="auto"/>
              <w:tabs>
                <w:tab w:val="left" w:pos="882"/>
              </w:tabs>
              <w:spacing w:before="0" w:after="0" w:line="190" w:lineRule="exact"/>
              <w:ind w:firstLine="0"/>
            </w:pPr>
            <w:r w:rsidRPr="00EF6B91">
              <w:rPr>
                <w:rStyle w:val="9"/>
                <w:color w:val="000000"/>
                <w:sz w:val="24"/>
                <w:szCs w:val="24"/>
              </w:rPr>
              <w:t>20</w:t>
            </w:r>
          </w:p>
        </w:tc>
      </w:tr>
    </w:tbl>
    <w:p w:rsidR="003809D2" w:rsidRPr="00EF6B91" w:rsidRDefault="003809D2" w:rsidP="003809D2">
      <w:pPr>
        <w:pStyle w:val="a5"/>
        <w:shd w:val="clear" w:color="auto" w:fill="auto"/>
        <w:spacing w:before="0" w:after="0" w:line="202" w:lineRule="exact"/>
        <w:ind w:left="100" w:right="-31" w:firstLine="240"/>
        <w:jc w:val="both"/>
        <w:rPr>
          <w:rStyle w:val="a4"/>
          <w:color w:val="000000"/>
        </w:rPr>
      </w:pPr>
    </w:p>
    <w:p w:rsidR="00E769EE" w:rsidRPr="00EF6B91" w:rsidRDefault="00E769EE" w:rsidP="00AD2A1A">
      <w:pPr>
        <w:pStyle w:val="40"/>
        <w:shd w:val="clear" w:color="auto" w:fill="auto"/>
        <w:spacing w:before="489" w:line="240" w:lineRule="auto"/>
        <w:ind w:firstLine="280"/>
        <w:jc w:val="both"/>
      </w:pPr>
      <w:r w:rsidRPr="00EF6B91">
        <w:rPr>
          <w:rStyle w:val="4"/>
          <w:b/>
          <w:bCs/>
          <w:i/>
          <w:iCs/>
          <w:color w:val="000000"/>
        </w:rPr>
        <w:t>Тема 1. Основы материаловедения</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Общие сведения о черных и цветных металлах и сплавах. Неметаллические материалы. Защита поверхности деталей машин от коррозии.</w:t>
      </w:r>
    </w:p>
    <w:p w:rsidR="00E769EE" w:rsidRPr="00EF6B91" w:rsidRDefault="00E769EE" w:rsidP="00AD2A1A">
      <w:pPr>
        <w:pStyle w:val="40"/>
        <w:shd w:val="clear" w:color="auto" w:fill="auto"/>
        <w:spacing w:before="0" w:line="240" w:lineRule="auto"/>
        <w:ind w:firstLine="280"/>
        <w:jc w:val="both"/>
      </w:pPr>
      <w:r w:rsidRPr="00EF6B91">
        <w:rPr>
          <w:rStyle w:val="4"/>
          <w:b/>
          <w:bCs/>
          <w:i/>
          <w:iCs/>
          <w:color w:val="000000"/>
        </w:rPr>
        <w:t>Тема 2. Техническое обслуживание тракторов</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Безопасность труда.</w:t>
      </w:r>
    </w:p>
    <w:p w:rsidR="00E769EE" w:rsidRPr="00EF6B91" w:rsidRDefault="00E769EE" w:rsidP="00AD2A1A">
      <w:pPr>
        <w:pStyle w:val="40"/>
        <w:shd w:val="clear" w:color="auto" w:fill="auto"/>
        <w:spacing w:before="0" w:line="240" w:lineRule="auto"/>
        <w:ind w:firstLine="280"/>
        <w:jc w:val="both"/>
      </w:pPr>
      <w:r w:rsidRPr="00EF6B91">
        <w:rPr>
          <w:rStyle w:val="4"/>
          <w:b/>
          <w:bCs/>
          <w:i/>
          <w:iCs/>
          <w:color w:val="000000"/>
        </w:rPr>
        <w:t>Тем</w:t>
      </w:r>
      <w:r w:rsidR="000E7A65" w:rsidRPr="00EF6B91">
        <w:rPr>
          <w:rStyle w:val="4"/>
          <w:b/>
          <w:bCs/>
          <w:i/>
          <w:iCs/>
          <w:color w:val="000000"/>
        </w:rPr>
        <w:t xml:space="preserve">а </w:t>
      </w:r>
      <w:r w:rsidRPr="00EF6B91">
        <w:rPr>
          <w:rStyle w:val="41"/>
          <w:b/>
          <w:bCs/>
          <w:i/>
          <w:iCs/>
          <w:color w:val="000000"/>
        </w:rPr>
        <w:t xml:space="preserve">3. </w:t>
      </w:r>
      <w:r w:rsidRPr="00EF6B91">
        <w:rPr>
          <w:rStyle w:val="4"/>
          <w:b/>
          <w:bCs/>
          <w:i/>
          <w:iCs/>
          <w:color w:val="000000"/>
        </w:rPr>
        <w:t>Ремонт тракторов</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Виды ремонта тракторов. Методы ремонта тракторов. Подготовка тракторов к ремонту Технология ремонта. Требования к качеству ремонта.</w:t>
      </w:r>
    </w:p>
    <w:p w:rsidR="00E769EE" w:rsidRPr="00EF6B91" w:rsidRDefault="00E769EE" w:rsidP="00946E4E">
      <w:pPr>
        <w:pStyle w:val="a5"/>
        <w:shd w:val="clear" w:color="auto" w:fill="auto"/>
        <w:spacing w:before="0" w:after="0" w:line="240" w:lineRule="auto"/>
        <w:ind w:firstLine="0"/>
        <w:jc w:val="both"/>
        <w:rPr>
          <w:rStyle w:val="a4"/>
          <w:color w:val="000000"/>
        </w:rPr>
      </w:pPr>
      <w:r w:rsidRPr="00EF6B91">
        <w:rPr>
          <w:rStyle w:val="a4"/>
          <w:color w:val="000000"/>
        </w:rPr>
        <w:t>Безопасность труда.</w:t>
      </w:r>
    </w:p>
    <w:p w:rsidR="000E7A65" w:rsidRPr="00EF6B91" w:rsidRDefault="000E7A65">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F81F82" w:rsidRPr="00EF6B91" w:rsidRDefault="00F81F82">
      <w:pPr>
        <w:pStyle w:val="a5"/>
        <w:shd w:val="clear" w:color="auto" w:fill="auto"/>
        <w:spacing w:before="0" w:after="0" w:line="197" w:lineRule="exact"/>
        <w:ind w:firstLine="280"/>
        <w:jc w:val="left"/>
        <w:rPr>
          <w:rStyle w:val="a4"/>
          <w:color w:val="000000"/>
        </w:rPr>
      </w:pPr>
    </w:p>
    <w:p w:rsidR="000E7A65" w:rsidRPr="00EF6B91" w:rsidRDefault="000E7A65" w:rsidP="000E7A65">
      <w:pPr>
        <w:pStyle w:val="a5"/>
        <w:shd w:val="clear" w:color="auto" w:fill="auto"/>
        <w:spacing w:before="0" w:after="0" w:line="240" w:lineRule="auto"/>
        <w:ind w:left="20" w:firstLine="280"/>
        <w:rPr>
          <w:b/>
        </w:rPr>
      </w:pPr>
      <w:r w:rsidRPr="00EF6B91">
        <w:rPr>
          <w:b/>
        </w:rPr>
        <w:t xml:space="preserve">Рабочий тематический план и программа </w:t>
      </w:r>
    </w:p>
    <w:p w:rsidR="000E7A65" w:rsidRPr="00EF6B91" w:rsidRDefault="000E7A65" w:rsidP="000E7A65">
      <w:pPr>
        <w:pStyle w:val="a5"/>
        <w:shd w:val="clear" w:color="auto" w:fill="auto"/>
        <w:spacing w:before="0" w:after="0" w:line="240" w:lineRule="auto"/>
        <w:ind w:left="20" w:firstLine="280"/>
        <w:rPr>
          <w:b/>
        </w:rPr>
      </w:pPr>
      <w:r w:rsidRPr="00EF6B91">
        <w:rPr>
          <w:b/>
        </w:rPr>
        <w:t>лабораторно-практических занятий</w:t>
      </w:r>
    </w:p>
    <w:p w:rsidR="000E7A65" w:rsidRPr="00EF6B91" w:rsidRDefault="000E7A65" w:rsidP="000E7A65">
      <w:pPr>
        <w:pStyle w:val="13"/>
        <w:shd w:val="clear" w:color="auto" w:fill="auto"/>
        <w:spacing w:after="0" w:line="240" w:lineRule="auto"/>
        <w:rPr>
          <w:sz w:val="24"/>
          <w:szCs w:val="24"/>
        </w:rPr>
      </w:pPr>
      <w:r w:rsidRPr="00EF6B91">
        <w:rPr>
          <w:rStyle w:val="aa"/>
          <w:b/>
          <w:bCs/>
          <w:color w:val="000000"/>
          <w:sz w:val="24"/>
          <w:szCs w:val="24"/>
        </w:rPr>
        <w:t>по предмету</w:t>
      </w:r>
    </w:p>
    <w:p w:rsidR="000E7A65" w:rsidRPr="00EF6B91" w:rsidRDefault="000E7A65" w:rsidP="000E7A65">
      <w:pPr>
        <w:pStyle w:val="13"/>
        <w:shd w:val="clear" w:color="auto" w:fill="auto"/>
        <w:spacing w:after="0" w:line="240" w:lineRule="auto"/>
        <w:rPr>
          <w:sz w:val="24"/>
          <w:szCs w:val="24"/>
        </w:rPr>
      </w:pPr>
      <w:r w:rsidRPr="00EF6B91">
        <w:rPr>
          <w:rStyle w:val="aa"/>
          <w:b/>
          <w:bCs/>
          <w:color w:val="000000"/>
          <w:sz w:val="24"/>
          <w:szCs w:val="24"/>
        </w:rPr>
        <w:t>«Техническое обслуживание и ремонт»</w:t>
      </w:r>
    </w:p>
    <w:p w:rsidR="000E7A65" w:rsidRPr="00EF6B91" w:rsidRDefault="000E7A65">
      <w:pPr>
        <w:pStyle w:val="a5"/>
        <w:shd w:val="clear" w:color="auto" w:fill="auto"/>
        <w:spacing w:before="0" w:after="0" w:line="197" w:lineRule="exact"/>
        <w:ind w:firstLine="280"/>
        <w:jc w:val="left"/>
      </w:pPr>
    </w:p>
    <w:p w:rsidR="000E7A65" w:rsidRPr="00EF6B91" w:rsidRDefault="000E7A65">
      <w:pPr>
        <w:pStyle w:val="a5"/>
        <w:shd w:val="clear" w:color="auto" w:fill="auto"/>
        <w:spacing w:before="0" w:after="0" w:line="197" w:lineRule="exact"/>
        <w:ind w:firstLine="280"/>
        <w:jc w:val="left"/>
      </w:pPr>
    </w:p>
    <w:tbl>
      <w:tblPr>
        <w:tblpPr w:leftFromText="180" w:rightFromText="180" w:vertAnchor="text" w:horzAnchor="margin" w:tblpY="74"/>
        <w:tblW w:w="10104" w:type="dxa"/>
        <w:tblLayout w:type="fixed"/>
        <w:tblCellMar>
          <w:left w:w="0" w:type="dxa"/>
          <w:right w:w="0" w:type="dxa"/>
        </w:tblCellMar>
        <w:tblLook w:val="0000" w:firstRow="0" w:lastRow="0" w:firstColumn="0" w:lastColumn="0" w:noHBand="0" w:noVBand="0"/>
      </w:tblPr>
      <w:tblGrid>
        <w:gridCol w:w="728"/>
        <w:gridCol w:w="7750"/>
        <w:gridCol w:w="1626"/>
      </w:tblGrid>
      <w:tr w:rsidR="00F81F82" w:rsidRPr="00EF6B91" w:rsidTr="00F81F82">
        <w:trPr>
          <w:trHeight w:hRule="exact" w:val="376"/>
        </w:trPr>
        <w:tc>
          <w:tcPr>
            <w:tcW w:w="728"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60" w:lineRule="exact"/>
              <w:ind w:left="200" w:firstLine="0"/>
            </w:pPr>
            <w:r w:rsidRPr="00EF6B91">
              <w:rPr>
                <w:rStyle w:val="Verdana"/>
                <w:rFonts w:ascii="Times New Roman" w:hAnsi="Times New Roman" w:cs="Times New Roman"/>
                <w:noProof w:val="0"/>
                <w:color w:val="000000"/>
                <w:sz w:val="24"/>
                <w:szCs w:val="24"/>
              </w:rPr>
              <w:t>№</w:t>
            </w:r>
          </w:p>
          <w:p w:rsidR="00F81F82" w:rsidRPr="00EF6B91" w:rsidRDefault="00F81F82" w:rsidP="00F81F82">
            <w:pPr>
              <w:pStyle w:val="a5"/>
              <w:shd w:val="clear" w:color="auto" w:fill="auto"/>
              <w:spacing w:before="0" w:after="0" w:line="180" w:lineRule="exact"/>
              <w:ind w:left="200" w:firstLine="0"/>
            </w:pPr>
            <w:r w:rsidRPr="00EF6B91">
              <w:rPr>
                <w:rStyle w:val="9pt1"/>
                <w:b w:val="0"/>
                <w:color w:val="000000"/>
                <w:sz w:val="24"/>
                <w:szCs w:val="24"/>
              </w:rPr>
              <w:t>п/п</w:t>
            </w:r>
          </w:p>
        </w:tc>
        <w:tc>
          <w:tcPr>
            <w:tcW w:w="7750"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firstLine="0"/>
            </w:pPr>
            <w:r w:rsidRPr="00EF6B91">
              <w:rPr>
                <w:rStyle w:val="9pt"/>
                <w:b w:val="0"/>
                <w:color w:val="000000"/>
                <w:sz w:val="24"/>
                <w:szCs w:val="24"/>
              </w:rPr>
              <w:t>Темы</w:t>
            </w:r>
          </w:p>
        </w:tc>
        <w:tc>
          <w:tcPr>
            <w:tcW w:w="1626"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spacing w:before="0" w:after="60" w:line="180" w:lineRule="exact"/>
              <w:ind w:firstLine="0"/>
            </w:pPr>
            <w:r w:rsidRPr="00EF6B91">
              <w:rPr>
                <w:rStyle w:val="9pt"/>
                <w:b w:val="0"/>
                <w:color w:val="000000"/>
                <w:sz w:val="24"/>
                <w:szCs w:val="24"/>
              </w:rPr>
              <w:t>Количество</w:t>
            </w:r>
          </w:p>
          <w:p w:rsidR="00F81F82" w:rsidRPr="00EF6B91" w:rsidRDefault="00F81F82" w:rsidP="00F81F82">
            <w:pPr>
              <w:pStyle w:val="a5"/>
              <w:shd w:val="clear" w:color="auto" w:fill="auto"/>
              <w:spacing w:before="60" w:after="0" w:line="180" w:lineRule="exact"/>
              <w:ind w:left="20" w:firstLine="0"/>
            </w:pPr>
            <w:r w:rsidRPr="00EF6B91">
              <w:rPr>
                <w:rStyle w:val="9pt"/>
                <w:b w:val="0"/>
                <w:color w:val="000000"/>
                <w:sz w:val="24"/>
                <w:szCs w:val="24"/>
              </w:rPr>
              <w:t>часов</w:t>
            </w:r>
          </w:p>
        </w:tc>
      </w:tr>
      <w:tr w:rsidR="00F81F82" w:rsidRPr="00EF6B91" w:rsidTr="00F81F82">
        <w:trPr>
          <w:trHeight w:hRule="exact" w:val="578"/>
        </w:trPr>
        <w:tc>
          <w:tcPr>
            <w:tcW w:w="728"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firstLine="0"/>
            </w:pPr>
            <w:r w:rsidRPr="00EF6B91">
              <w:rPr>
                <w:rStyle w:val="9pt"/>
                <w:color w:val="000000"/>
                <w:sz w:val="24"/>
                <w:szCs w:val="24"/>
              </w:rPr>
              <w:t>1</w:t>
            </w:r>
          </w:p>
        </w:tc>
        <w:tc>
          <w:tcPr>
            <w:tcW w:w="7750"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216" w:lineRule="exact"/>
              <w:ind w:left="160" w:firstLine="0"/>
              <w:jc w:val="left"/>
              <w:rPr>
                <w:b/>
              </w:rPr>
            </w:pPr>
            <w:r w:rsidRPr="00EF6B91">
              <w:rPr>
                <w:rStyle w:val="9pt"/>
                <w:b w:val="0"/>
                <w:color w:val="000000"/>
                <w:sz w:val="24"/>
                <w:szCs w:val="24"/>
              </w:rPr>
              <w:t>Оценка технического состояния тракторов и проведение ежесменного технического обслуживания (ЕТО)</w:t>
            </w:r>
          </w:p>
        </w:tc>
        <w:tc>
          <w:tcPr>
            <w:tcW w:w="1626"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spacing w:before="0" w:after="0" w:line="180" w:lineRule="exact"/>
              <w:ind w:firstLine="0"/>
              <w:rPr>
                <w:b/>
              </w:rPr>
            </w:pPr>
            <w:r w:rsidRPr="00EF6B91">
              <w:rPr>
                <w:b/>
              </w:rPr>
              <w:t>7</w:t>
            </w:r>
          </w:p>
        </w:tc>
      </w:tr>
      <w:tr w:rsidR="00F81F82" w:rsidRPr="00EF6B91" w:rsidTr="00F81F82">
        <w:trPr>
          <w:trHeight w:hRule="exact" w:val="393"/>
        </w:trPr>
        <w:tc>
          <w:tcPr>
            <w:tcW w:w="728"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firstLine="0"/>
            </w:pPr>
            <w:r w:rsidRPr="00EF6B91">
              <w:rPr>
                <w:rStyle w:val="9pt"/>
                <w:color w:val="000000"/>
                <w:sz w:val="24"/>
                <w:szCs w:val="24"/>
              </w:rPr>
              <w:t>2</w:t>
            </w:r>
          </w:p>
        </w:tc>
        <w:tc>
          <w:tcPr>
            <w:tcW w:w="7750"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216" w:lineRule="exact"/>
              <w:ind w:left="160" w:firstLine="0"/>
              <w:jc w:val="left"/>
              <w:rPr>
                <w:b/>
              </w:rPr>
            </w:pPr>
            <w:r w:rsidRPr="00EF6B91">
              <w:rPr>
                <w:rStyle w:val="9pt"/>
                <w:b w:val="0"/>
                <w:color w:val="000000"/>
                <w:sz w:val="24"/>
                <w:szCs w:val="24"/>
              </w:rPr>
              <w:t>1-е техническое обслуживание колёсных   тракторов</w:t>
            </w:r>
          </w:p>
        </w:tc>
        <w:tc>
          <w:tcPr>
            <w:tcW w:w="1626"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spacing w:before="0" w:after="0" w:line="180" w:lineRule="exact"/>
              <w:ind w:firstLine="0"/>
              <w:rPr>
                <w:b/>
              </w:rPr>
            </w:pPr>
            <w:r w:rsidRPr="00EF6B91">
              <w:rPr>
                <w:b/>
              </w:rPr>
              <w:t>7</w:t>
            </w:r>
          </w:p>
        </w:tc>
      </w:tr>
      <w:tr w:rsidR="00F81F82" w:rsidRPr="00EF6B91" w:rsidTr="00F81F82">
        <w:trPr>
          <w:trHeight w:hRule="exact" w:val="401"/>
        </w:trPr>
        <w:tc>
          <w:tcPr>
            <w:tcW w:w="728"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firstLine="0"/>
            </w:pPr>
            <w:r w:rsidRPr="00EF6B91">
              <w:rPr>
                <w:rStyle w:val="9pt"/>
                <w:color w:val="000000"/>
                <w:sz w:val="24"/>
                <w:szCs w:val="24"/>
              </w:rPr>
              <w:t>3</w:t>
            </w:r>
          </w:p>
        </w:tc>
        <w:tc>
          <w:tcPr>
            <w:tcW w:w="7750"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firstLine="0"/>
              <w:jc w:val="left"/>
              <w:rPr>
                <w:b/>
              </w:rPr>
            </w:pPr>
            <w:r w:rsidRPr="00EF6B91">
              <w:rPr>
                <w:rStyle w:val="9pt"/>
                <w:b w:val="0"/>
                <w:color w:val="000000"/>
                <w:sz w:val="24"/>
                <w:szCs w:val="24"/>
              </w:rPr>
              <w:t xml:space="preserve">   2-е техническое обслуживание колесного     трактора</w:t>
            </w:r>
          </w:p>
        </w:tc>
        <w:tc>
          <w:tcPr>
            <w:tcW w:w="1626"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spacing w:before="0" w:after="0" w:line="180" w:lineRule="exact"/>
              <w:ind w:firstLine="0"/>
              <w:rPr>
                <w:b/>
              </w:rPr>
            </w:pPr>
            <w:r w:rsidRPr="00EF6B91">
              <w:rPr>
                <w:b/>
              </w:rPr>
              <w:t>8</w:t>
            </w:r>
          </w:p>
        </w:tc>
      </w:tr>
      <w:tr w:rsidR="00F81F82" w:rsidRPr="00EF6B91" w:rsidTr="00F81F82">
        <w:trPr>
          <w:trHeight w:hRule="exact" w:val="387"/>
        </w:trPr>
        <w:tc>
          <w:tcPr>
            <w:tcW w:w="728"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left="200" w:firstLine="0"/>
              <w:rPr>
                <w:b/>
              </w:rPr>
            </w:pPr>
            <w:r w:rsidRPr="00EF6B91">
              <w:rPr>
                <w:b/>
              </w:rPr>
              <w:t>4</w:t>
            </w:r>
          </w:p>
        </w:tc>
        <w:tc>
          <w:tcPr>
            <w:tcW w:w="7750" w:type="dxa"/>
            <w:tcBorders>
              <w:top w:val="single" w:sz="4" w:space="0" w:color="auto"/>
              <w:left w:val="single" w:sz="4" w:space="0" w:color="auto"/>
              <w:bottom w:val="nil"/>
              <w:right w:val="nil"/>
            </w:tcBorders>
            <w:shd w:val="clear" w:color="auto" w:fill="FFFFFF"/>
            <w:vAlign w:val="center"/>
          </w:tcPr>
          <w:p w:rsidR="00F81F82" w:rsidRPr="00EF6B91" w:rsidRDefault="00F81F82" w:rsidP="00F81F82">
            <w:pPr>
              <w:pStyle w:val="a5"/>
              <w:shd w:val="clear" w:color="auto" w:fill="auto"/>
              <w:spacing w:before="0" w:after="0" w:line="180" w:lineRule="exact"/>
              <w:ind w:firstLine="0"/>
              <w:jc w:val="left"/>
              <w:rPr>
                <w:b/>
              </w:rPr>
            </w:pPr>
            <w:r w:rsidRPr="00EF6B91">
              <w:rPr>
                <w:rStyle w:val="9pt"/>
                <w:b w:val="0"/>
                <w:color w:val="000000"/>
                <w:sz w:val="24"/>
                <w:szCs w:val="24"/>
              </w:rPr>
              <w:t xml:space="preserve">   3-е техническое обслуживание колесного трактора</w:t>
            </w:r>
          </w:p>
        </w:tc>
        <w:tc>
          <w:tcPr>
            <w:tcW w:w="1626" w:type="dxa"/>
            <w:tcBorders>
              <w:top w:val="single" w:sz="4" w:space="0" w:color="auto"/>
              <w:left w:val="single" w:sz="4" w:space="0" w:color="auto"/>
              <w:bottom w:val="nil"/>
              <w:right w:val="single" w:sz="4" w:space="0" w:color="auto"/>
            </w:tcBorders>
            <w:shd w:val="clear" w:color="auto" w:fill="FFFFFF"/>
            <w:vAlign w:val="center"/>
          </w:tcPr>
          <w:p w:rsidR="00F81F82" w:rsidRPr="00EF6B91" w:rsidRDefault="00F81F82" w:rsidP="00F81F82">
            <w:pPr>
              <w:pStyle w:val="a5"/>
              <w:shd w:val="clear" w:color="auto" w:fill="auto"/>
              <w:spacing w:before="0" w:after="0" w:line="180" w:lineRule="exact"/>
              <w:ind w:firstLine="0"/>
              <w:rPr>
                <w:b/>
              </w:rPr>
            </w:pPr>
            <w:r w:rsidRPr="00EF6B91">
              <w:rPr>
                <w:b/>
              </w:rPr>
              <w:t>8</w:t>
            </w:r>
          </w:p>
        </w:tc>
      </w:tr>
      <w:tr w:rsidR="00F81F82" w:rsidRPr="00EF6B91" w:rsidTr="00F81F82">
        <w:trPr>
          <w:trHeight w:hRule="exact" w:val="254"/>
        </w:trPr>
        <w:tc>
          <w:tcPr>
            <w:tcW w:w="728" w:type="dxa"/>
            <w:tcBorders>
              <w:top w:val="single" w:sz="4" w:space="0" w:color="auto"/>
              <w:left w:val="single" w:sz="4" w:space="0" w:color="auto"/>
              <w:bottom w:val="single" w:sz="4" w:space="0" w:color="auto"/>
              <w:right w:val="nil"/>
            </w:tcBorders>
            <w:shd w:val="clear" w:color="auto" w:fill="FFFFFF"/>
            <w:vAlign w:val="center"/>
          </w:tcPr>
          <w:p w:rsidR="00F81F82" w:rsidRPr="00EF6B91" w:rsidRDefault="00F81F82" w:rsidP="00F81F82">
            <w:pPr>
              <w:jc w:val="center"/>
              <w:rPr>
                <w:rFonts w:ascii="Times New Roman" w:hAnsi="Times New Roman" w:cs="Times New Roman"/>
                <w:color w:val="auto"/>
              </w:rPr>
            </w:pPr>
          </w:p>
        </w:tc>
        <w:tc>
          <w:tcPr>
            <w:tcW w:w="7750" w:type="dxa"/>
            <w:tcBorders>
              <w:top w:val="single" w:sz="4" w:space="0" w:color="auto"/>
              <w:left w:val="single" w:sz="4" w:space="0" w:color="auto"/>
              <w:bottom w:val="single" w:sz="4" w:space="0" w:color="auto"/>
              <w:right w:val="nil"/>
            </w:tcBorders>
            <w:shd w:val="clear" w:color="auto" w:fill="FFFFFF"/>
            <w:vAlign w:val="center"/>
          </w:tcPr>
          <w:p w:rsidR="00F81F82" w:rsidRPr="00EF6B91" w:rsidRDefault="00F81F82" w:rsidP="00F81F82">
            <w:pPr>
              <w:pStyle w:val="a5"/>
              <w:shd w:val="clear" w:color="auto" w:fill="auto"/>
              <w:spacing w:before="0" w:after="0" w:line="180" w:lineRule="exact"/>
              <w:ind w:left="160" w:firstLine="0"/>
              <w:jc w:val="left"/>
            </w:pPr>
            <w:r w:rsidRPr="00EF6B91">
              <w:rPr>
                <w:rStyle w:val="9pt"/>
                <w:color w:val="000000"/>
                <w:sz w:val="24"/>
                <w:szCs w:val="24"/>
              </w:rPr>
              <w:t>Итого</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F81F82" w:rsidRPr="00EF6B91" w:rsidRDefault="00F81F82" w:rsidP="00F81F82">
            <w:pPr>
              <w:pStyle w:val="a5"/>
              <w:shd w:val="clear" w:color="auto" w:fill="auto"/>
              <w:spacing w:before="0" w:after="0" w:line="180" w:lineRule="exact"/>
              <w:ind w:firstLine="0"/>
            </w:pPr>
            <w:r w:rsidRPr="00EF6B91">
              <w:rPr>
                <w:rStyle w:val="9pt"/>
                <w:color w:val="000000"/>
                <w:sz w:val="24"/>
                <w:szCs w:val="24"/>
              </w:rPr>
              <w:t>30</w:t>
            </w:r>
          </w:p>
        </w:tc>
      </w:tr>
    </w:tbl>
    <w:p w:rsidR="00E769EE" w:rsidRPr="00EF6B91" w:rsidRDefault="000E7A65" w:rsidP="000E7A65">
      <w:pPr>
        <w:pStyle w:val="40"/>
        <w:shd w:val="clear" w:color="auto" w:fill="auto"/>
        <w:spacing w:before="729" w:line="240" w:lineRule="auto"/>
        <w:ind w:left="40" w:firstLine="503"/>
        <w:jc w:val="both"/>
      </w:pPr>
      <w:r w:rsidRPr="00EF6B91">
        <w:rPr>
          <w:rStyle w:val="4"/>
          <w:b/>
          <w:bCs/>
          <w:i/>
          <w:iCs/>
          <w:color w:val="000000"/>
        </w:rPr>
        <w:t>Занятие 1</w:t>
      </w:r>
      <w:r w:rsidR="00E769EE" w:rsidRPr="00EF6B91">
        <w:rPr>
          <w:rStyle w:val="4"/>
          <w:b/>
          <w:bCs/>
          <w:i/>
          <w:iCs/>
          <w:color w:val="000000"/>
        </w:rPr>
        <w:t>. Оценка технического состояния тракторов</w:t>
      </w:r>
      <w:r w:rsidRPr="00EF6B91">
        <w:rPr>
          <w:rStyle w:val="4"/>
          <w:b/>
          <w:bCs/>
          <w:i/>
          <w:iCs/>
          <w:color w:val="000000"/>
        </w:rPr>
        <w:t xml:space="preserve"> </w:t>
      </w:r>
      <w:r w:rsidR="00E769EE" w:rsidRPr="00EF6B91">
        <w:rPr>
          <w:rStyle w:val="4"/>
          <w:b/>
          <w:bCs/>
          <w:i/>
          <w:iCs/>
          <w:color w:val="000000"/>
        </w:rPr>
        <w:t>и проведение ежесменного технического обслуживания (ЕТО)</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E769EE" w:rsidRPr="00EF6B91" w:rsidRDefault="00E769EE" w:rsidP="00946E4E">
      <w:pPr>
        <w:pStyle w:val="a5"/>
        <w:shd w:val="clear" w:color="auto" w:fill="auto"/>
        <w:spacing w:before="0" w:after="0" w:line="240" w:lineRule="auto"/>
        <w:ind w:left="40" w:firstLine="0"/>
        <w:jc w:val="both"/>
      </w:pPr>
      <w:r w:rsidRPr="00EF6B91">
        <w:rPr>
          <w:rStyle w:val="a4"/>
          <w:color w:val="000000"/>
        </w:rPr>
        <w:t xml:space="preserve">Выполнение работ ежесменного технического </w:t>
      </w:r>
      <w:r w:rsidRPr="00EF6B91">
        <w:rPr>
          <w:rStyle w:val="42"/>
          <w:b w:val="0"/>
          <w:color w:val="000000"/>
        </w:rPr>
        <w:t>обслуживания</w:t>
      </w:r>
      <w:r w:rsidRPr="00EF6B91">
        <w:rPr>
          <w:rStyle w:val="42"/>
          <w:color w:val="000000"/>
        </w:rPr>
        <w:t xml:space="preserve"> </w:t>
      </w:r>
      <w:r w:rsidRPr="00EF6B91">
        <w:rPr>
          <w:rStyle w:val="a4"/>
          <w:color w:val="000000"/>
        </w:rPr>
        <w:t xml:space="preserve">трактора </w:t>
      </w:r>
      <w:r w:rsidRPr="00EF6B91">
        <w:rPr>
          <w:rStyle w:val="42"/>
          <w:b w:val="0"/>
          <w:color w:val="000000"/>
        </w:rPr>
        <w:t>в соответствии с</w:t>
      </w:r>
      <w:r w:rsidRPr="00EF6B91">
        <w:rPr>
          <w:rStyle w:val="42"/>
          <w:color w:val="000000"/>
        </w:rPr>
        <w:t xml:space="preserve"> </w:t>
      </w:r>
      <w:r w:rsidRPr="00EF6B91">
        <w:rPr>
          <w:rStyle w:val="a4"/>
          <w:color w:val="000000"/>
        </w:rPr>
        <w:t xml:space="preserve">порядком и правилами, изложенными </w:t>
      </w:r>
      <w:r w:rsidRPr="00EF6B91">
        <w:rPr>
          <w:rStyle w:val="42"/>
          <w:color w:val="000000"/>
        </w:rPr>
        <w:t xml:space="preserve">в </w:t>
      </w:r>
      <w:r w:rsidRPr="00EF6B91">
        <w:rPr>
          <w:rStyle w:val="a4"/>
          <w:color w:val="000000"/>
        </w:rPr>
        <w:t>инструкционно-технологической карте.</w:t>
      </w:r>
    </w:p>
    <w:p w:rsidR="00E769EE" w:rsidRPr="00EF6B91" w:rsidRDefault="00E769EE" w:rsidP="000E7A65">
      <w:pPr>
        <w:pStyle w:val="40"/>
        <w:shd w:val="clear" w:color="auto" w:fill="auto"/>
        <w:spacing w:before="0" w:line="240" w:lineRule="auto"/>
        <w:ind w:left="40" w:firstLine="503"/>
        <w:jc w:val="both"/>
      </w:pPr>
      <w:r w:rsidRPr="00EF6B91">
        <w:rPr>
          <w:rStyle w:val="4"/>
          <w:b/>
          <w:bCs/>
          <w:i/>
          <w:iCs/>
          <w:color w:val="000000"/>
        </w:rPr>
        <w:t>Занятие 24-е техническое обсл</w:t>
      </w:r>
      <w:r w:rsidR="00946E4E" w:rsidRPr="00EF6B91">
        <w:rPr>
          <w:rStyle w:val="4"/>
          <w:b/>
          <w:bCs/>
          <w:i/>
          <w:iCs/>
          <w:color w:val="000000"/>
        </w:rPr>
        <w:t xml:space="preserve">уживание колёсного </w:t>
      </w:r>
      <w:r w:rsidRPr="00EF6B91">
        <w:rPr>
          <w:rStyle w:val="4"/>
          <w:b/>
          <w:bCs/>
          <w:i/>
          <w:iCs/>
          <w:color w:val="000000"/>
        </w:rPr>
        <w:t xml:space="preserve"> трактор</w:t>
      </w:r>
      <w:r w:rsidR="00946E4E" w:rsidRPr="00EF6B91">
        <w:rPr>
          <w:rStyle w:val="4"/>
          <w:b/>
          <w:bCs/>
          <w:i/>
          <w:iCs/>
          <w:color w:val="000000"/>
        </w:rPr>
        <w:t>а</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Инструктаж но безопасности труда.</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Выполнение работ 1 -го технического обслуживания колёсного трактора в соответствии с порядком и правилами, изложенными в инструкционно-технологической карте.</w:t>
      </w:r>
    </w:p>
    <w:p w:rsidR="00E769EE" w:rsidRPr="00EF6B91" w:rsidRDefault="00E769EE" w:rsidP="00946E4E">
      <w:pPr>
        <w:pStyle w:val="a5"/>
        <w:shd w:val="clear" w:color="auto" w:fill="auto"/>
        <w:spacing w:before="0" w:after="0" w:line="240" w:lineRule="auto"/>
        <w:ind w:firstLine="0"/>
        <w:jc w:val="both"/>
        <w:rPr>
          <w:rStyle w:val="a4"/>
          <w:color w:val="000000"/>
        </w:rPr>
      </w:pPr>
      <w:r w:rsidRPr="00EF6B91">
        <w:rPr>
          <w:rStyle w:val="a4"/>
          <w:color w:val="000000"/>
        </w:rPr>
        <w:t>Контроль качества работы.</w:t>
      </w:r>
    </w:p>
    <w:p w:rsidR="00FB61B1" w:rsidRPr="00EF6B91" w:rsidRDefault="00FB61B1" w:rsidP="00FB61B1">
      <w:pPr>
        <w:pStyle w:val="a5"/>
        <w:shd w:val="clear" w:color="auto" w:fill="auto"/>
        <w:spacing w:before="0" w:after="0" w:line="240" w:lineRule="auto"/>
        <w:ind w:firstLine="0"/>
        <w:jc w:val="both"/>
      </w:pPr>
      <w:r w:rsidRPr="00EF6B91">
        <w:rPr>
          <w:rStyle w:val="a4"/>
          <w:color w:val="000000"/>
        </w:rPr>
        <w:t>Выполнение работ 2 -го технического обслуживания колёсного трактора в соответствии с порядком и правилами, изложенными в инструкционно-технологической карте.</w:t>
      </w:r>
    </w:p>
    <w:p w:rsidR="00FB61B1" w:rsidRPr="00EF6B91" w:rsidRDefault="00FB61B1" w:rsidP="00FB61B1">
      <w:pPr>
        <w:pStyle w:val="a5"/>
        <w:shd w:val="clear" w:color="auto" w:fill="auto"/>
        <w:spacing w:before="0" w:after="0" w:line="240" w:lineRule="auto"/>
        <w:ind w:firstLine="0"/>
        <w:jc w:val="both"/>
      </w:pPr>
      <w:r w:rsidRPr="00EF6B91">
        <w:rPr>
          <w:rStyle w:val="a4"/>
          <w:color w:val="000000"/>
        </w:rPr>
        <w:t>Контроль качества работы.</w:t>
      </w:r>
    </w:p>
    <w:p w:rsidR="00FB61B1" w:rsidRPr="00EF6B91" w:rsidRDefault="00FB61B1" w:rsidP="00946E4E">
      <w:pPr>
        <w:pStyle w:val="a5"/>
        <w:shd w:val="clear" w:color="auto" w:fill="auto"/>
        <w:spacing w:before="0" w:after="0" w:line="240" w:lineRule="auto"/>
        <w:ind w:firstLine="0"/>
        <w:jc w:val="both"/>
      </w:pP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Охрана окружающей среды.</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Безопасность труда.</w:t>
      </w:r>
    </w:p>
    <w:p w:rsidR="00E769EE" w:rsidRPr="00EF6B91" w:rsidRDefault="00946E4E" w:rsidP="000E7A65">
      <w:pPr>
        <w:pStyle w:val="40"/>
        <w:shd w:val="clear" w:color="auto" w:fill="auto"/>
        <w:spacing w:before="0" w:line="240" w:lineRule="auto"/>
        <w:ind w:left="40" w:firstLine="503"/>
        <w:jc w:val="both"/>
      </w:pPr>
      <w:r w:rsidRPr="00EF6B91">
        <w:rPr>
          <w:rStyle w:val="4"/>
          <w:b/>
          <w:bCs/>
          <w:i/>
          <w:iCs/>
          <w:color w:val="000000"/>
        </w:rPr>
        <w:t>Занятие</w:t>
      </w:r>
      <w:r w:rsidR="00E769EE" w:rsidRPr="00EF6B91">
        <w:rPr>
          <w:rStyle w:val="4"/>
          <w:b/>
          <w:bCs/>
          <w:i/>
          <w:iCs/>
          <w:color w:val="000000"/>
        </w:rPr>
        <w:t>.2-е техническое обслуживание колёсного трактора</w:t>
      </w:r>
    </w:p>
    <w:p w:rsidR="00E769EE" w:rsidRPr="00EF6B91" w:rsidRDefault="00E769EE" w:rsidP="000E7A65">
      <w:pPr>
        <w:pStyle w:val="a5"/>
        <w:shd w:val="clear" w:color="auto" w:fill="auto"/>
        <w:spacing w:before="0" w:after="0" w:line="240" w:lineRule="auto"/>
        <w:ind w:left="40" w:firstLine="503"/>
        <w:jc w:val="both"/>
      </w:pPr>
      <w:r w:rsidRPr="00EF6B91">
        <w:rPr>
          <w:rStyle w:val="a4"/>
          <w:color w:val="000000"/>
        </w:rPr>
        <w:t>Содержание занятия 4 аналогично содержанию занятия 3.</w:t>
      </w:r>
    </w:p>
    <w:p w:rsidR="00CE0EAA" w:rsidRPr="00EF6B91" w:rsidRDefault="00E769EE" w:rsidP="000E7A65">
      <w:pPr>
        <w:pStyle w:val="a5"/>
        <w:shd w:val="clear" w:color="auto" w:fill="auto"/>
        <w:spacing w:before="0" w:after="0" w:line="240" w:lineRule="auto"/>
        <w:ind w:left="40" w:firstLine="503"/>
        <w:jc w:val="both"/>
        <w:rPr>
          <w:rStyle w:val="a4"/>
          <w:color w:val="000000"/>
        </w:rPr>
      </w:pPr>
      <w:r w:rsidRPr="00EF6B91">
        <w:rPr>
          <w:rStyle w:val="a4"/>
          <w:color w:val="000000"/>
        </w:rPr>
        <w:t>Безопасность труда.</w:t>
      </w:r>
    </w:p>
    <w:p w:rsidR="0089318D" w:rsidRPr="00EF6B91" w:rsidRDefault="0089318D"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F81F82" w:rsidRPr="00EF6B91" w:rsidRDefault="00F81F82" w:rsidP="000E7A65">
      <w:pPr>
        <w:pStyle w:val="a5"/>
        <w:shd w:val="clear" w:color="auto" w:fill="auto"/>
        <w:spacing w:before="0" w:after="0" w:line="240" w:lineRule="auto"/>
        <w:ind w:left="40" w:firstLine="503"/>
        <w:jc w:val="both"/>
        <w:rPr>
          <w:rStyle w:val="a4"/>
          <w:color w:val="000000"/>
        </w:rPr>
      </w:pPr>
    </w:p>
    <w:p w:rsidR="000E7A65" w:rsidRPr="00EF6B91" w:rsidRDefault="000E7A65" w:rsidP="000E7A65">
      <w:pPr>
        <w:pStyle w:val="a5"/>
        <w:shd w:val="clear" w:color="auto" w:fill="auto"/>
        <w:spacing w:before="0" w:after="0" w:line="240" w:lineRule="auto"/>
        <w:ind w:left="40" w:firstLine="503"/>
        <w:rPr>
          <w:rStyle w:val="a4"/>
          <w:b/>
          <w:color w:val="000000"/>
        </w:rPr>
      </w:pPr>
      <w:r w:rsidRPr="00EF6B91">
        <w:rPr>
          <w:rStyle w:val="a4"/>
          <w:b/>
          <w:color w:val="000000"/>
        </w:rPr>
        <w:t>Рабочий тематический план и программа предмета</w:t>
      </w:r>
    </w:p>
    <w:p w:rsidR="00E769EE" w:rsidRPr="00EF6B91" w:rsidRDefault="00E769EE" w:rsidP="000E7A65">
      <w:pPr>
        <w:pStyle w:val="a5"/>
        <w:shd w:val="clear" w:color="auto" w:fill="auto"/>
        <w:spacing w:before="0" w:after="0" w:line="240" w:lineRule="auto"/>
        <w:ind w:left="40" w:firstLine="503"/>
        <w:rPr>
          <w:rStyle w:val="a4"/>
          <w:b/>
          <w:color w:val="000000"/>
        </w:rPr>
      </w:pPr>
      <w:r w:rsidRPr="00EF6B91">
        <w:rPr>
          <w:rStyle w:val="a4"/>
          <w:b/>
          <w:color w:val="000000"/>
        </w:rPr>
        <w:t>«Правила дорожного движения»</w:t>
      </w:r>
    </w:p>
    <w:p w:rsidR="00E769EE" w:rsidRPr="00EF6B91" w:rsidRDefault="00E769EE" w:rsidP="000E7A65">
      <w:pPr>
        <w:pStyle w:val="a5"/>
        <w:shd w:val="clear" w:color="auto" w:fill="auto"/>
        <w:spacing w:before="0" w:after="0" w:line="240" w:lineRule="auto"/>
        <w:ind w:left="40" w:firstLine="503"/>
        <w:rPr>
          <w:rStyle w:val="a4"/>
          <w:b/>
          <w:color w:val="000000"/>
        </w:rPr>
      </w:pPr>
    </w:p>
    <w:p w:rsidR="00E769EE" w:rsidRPr="00EF6B91" w:rsidRDefault="00E769EE" w:rsidP="000E7A65">
      <w:pPr>
        <w:pStyle w:val="a5"/>
        <w:shd w:val="clear" w:color="auto" w:fill="auto"/>
        <w:spacing w:before="0" w:after="0" w:line="240" w:lineRule="auto"/>
        <w:ind w:left="40" w:firstLine="503"/>
        <w:rPr>
          <w:rStyle w:val="a4"/>
          <w:b/>
          <w:color w:val="000000"/>
        </w:rPr>
      </w:pPr>
    </w:p>
    <w:tbl>
      <w:tblPr>
        <w:tblW w:w="10232" w:type="dxa"/>
        <w:jc w:val="center"/>
        <w:tblLayout w:type="fixed"/>
        <w:tblCellMar>
          <w:left w:w="0" w:type="dxa"/>
          <w:right w:w="0" w:type="dxa"/>
        </w:tblCellMar>
        <w:tblLook w:val="0000" w:firstRow="0" w:lastRow="0" w:firstColumn="0" w:lastColumn="0" w:noHBand="0" w:noVBand="0"/>
      </w:tblPr>
      <w:tblGrid>
        <w:gridCol w:w="755"/>
        <w:gridCol w:w="5314"/>
        <w:gridCol w:w="831"/>
        <w:gridCol w:w="1665"/>
        <w:gridCol w:w="1667"/>
      </w:tblGrid>
      <w:tr w:rsidR="00E769EE" w:rsidRPr="00EF6B91" w:rsidTr="00F81F82">
        <w:trPr>
          <w:trHeight w:hRule="exact" w:val="349"/>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color w:val="auto"/>
              </w:rPr>
            </w:pP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color w:val="auto"/>
              </w:rPr>
            </w:pPr>
          </w:p>
        </w:tc>
        <w:tc>
          <w:tcPr>
            <w:tcW w:w="4163" w:type="dxa"/>
            <w:gridSpan w:val="3"/>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Количество часов</w:t>
            </w:r>
          </w:p>
        </w:tc>
      </w:tr>
      <w:tr w:rsidR="00E769EE" w:rsidRPr="00EF6B91" w:rsidTr="00F81F82">
        <w:trPr>
          <w:trHeight w:hRule="exact" w:val="333"/>
          <w:jc w:val="center"/>
        </w:trPr>
        <w:tc>
          <w:tcPr>
            <w:tcW w:w="755" w:type="dxa"/>
            <w:tcBorders>
              <w:top w:val="nil"/>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32"/>
                <w:b w:val="0"/>
                <w:color w:val="000000"/>
              </w:rPr>
              <w:t>№</w:t>
            </w:r>
          </w:p>
        </w:tc>
        <w:tc>
          <w:tcPr>
            <w:tcW w:w="5314" w:type="dxa"/>
            <w:tcBorders>
              <w:top w:val="nil"/>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Темы</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0" w:firstLine="0"/>
            </w:pPr>
            <w:r w:rsidRPr="00EF6B91">
              <w:rPr>
                <w:rStyle w:val="a8"/>
                <w:b w:val="0"/>
                <w:color w:val="000000"/>
              </w:rPr>
              <w:t>всего</w:t>
            </w:r>
          </w:p>
        </w:tc>
        <w:tc>
          <w:tcPr>
            <w:tcW w:w="3331" w:type="dxa"/>
            <w:gridSpan w:val="2"/>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В том числе</w:t>
            </w:r>
          </w:p>
        </w:tc>
      </w:tr>
      <w:tr w:rsidR="00E769EE" w:rsidRPr="00EF6B91" w:rsidTr="00F81F82">
        <w:trPr>
          <w:trHeight w:hRule="exact" w:val="743"/>
          <w:jc w:val="center"/>
        </w:trPr>
        <w:tc>
          <w:tcPr>
            <w:tcW w:w="755" w:type="dxa"/>
            <w:tcBorders>
              <w:top w:val="nil"/>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32"/>
                <w:b w:val="0"/>
                <w:color w:val="000000"/>
              </w:rPr>
              <w:t>п/</w:t>
            </w:r>
            <w:r w:rsidR="000E7A65" w:rsidRPr="00EF6B91">
              <w:rPr>
                <w:rStyle w:val="32"/>
                <w:b w:val="0"/>
                <w:color w:val="000000"/>
              </w:rPr>
              <w:t>п</w:t>
            </w:r>
          </w:p>
        </w:tc>
        <w:tc>
          <w:tcPr>
            <w:tcW w:w="5314" w:type="dxa"/>
            <w:tcBorders>
              <w:top w:val="nil"/>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color w:val="auto"/>
              </w:rPr>
            </w:pPr>
          </w:p>
        </w:tc>
        <w:tc>
          <w:tcPr>
            <w:tcW w:w="831" w:type="dxa"/>
            <w:tcBorders>
              <w:top w:val="nil"/>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color w:val="auto"/>
              </w:rPr>
            </w:pP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60" w:line="240" w:lineRule="exact"/>
              <w:ind w:firstLine="0"/>
            </w:pPr>
            <w:r w:rsidRPr="00EF6B91">
              <w:rPr>
                <w:rStyle w:val="a8"/>
                <w:b w:val="0"/>
                <w:color w:val="000000"/>
              </w:rPr>
              <w:t>Теорети</w:t>
            </w:r>
          </w:p>
          <w:p w:rsidR="00E769EE" w:rsidRPr="00EF6B91" w:rsidRDefault="00E769EE" w:rsidP="000E7A65">
            <w:pPr>
              <w:pStyle w:val="a5"/>
              <w:shd w:val="clear" w:color="auto" w:fill="auto"/>
              <w:spacing w:before="60" w:after="0" w:line="240" w:lineRule="exact"/>
              <w:ind w:firstLine="0"/>
            </w:pPr>
            <w:r w:rsidRPr="00EF6B91">
              <w:rPr>
                <w:rStyle w:val="a8"/>
                <w:b w:val="0"/>
                <w:color w:val="000000"/>
              </w:rPr>
              <w:t>ческих</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60" w:line="240" w:lineRule="exact"/>
              <w:ind w:firstLine="0"/>
            </w:pPr>
            <w:r w:rsidRPr="00EF6B91">
              <w:rPr>
                <w:rStyle w:val="a8"/>
                <w:b w:val="0"/>
                <w:color w:val="000000"/>
              </w:rPr>
              <w:t>Лабораторно</w:t>
            </w:r>
            <w:r w:rsidRPr="00EF6B91">
              <w:rPr>
                <w:rStyle w:val="a8"/>
                <w:b w:val="0"/>
                <w:color w:val="000000"/>
              </w:rPr>
              <w:softHyphen/>
            </w:r>
          </w:p>
          <w:p w:rsidR="00E769EE" w:rsidRPr="00EF6B91" w:rsidRDefault="00E769EE" w:rsidP="000E7A65">
            <w:pPr>
              <w:pStyle w:val="a5"/>
              <w:shd w:val="clear" w:color="auto" w:fill="auto"/>
              <w:spacing w:before="60" w:after="0" w:line="240" w:lineRule="exact"/>
              <w:ind w:firstLine="0"/>
            </w:pPr>
            <w:r w:rsidRPr="00EF6B91">
              <w:rPr>
                <w:rStyle w:val="a8"/>
                <w:b w:val="0"/>
                <w:color w:val="000000"/>
              </w:rPr>
              <w:t>практических</w:t>
            </w:r>
          </w:p>
        </w:tc>
      </w:tr>
      <w:tr w:rsidR="00E769EE" w:rsidRPr="00EF6B91" w:rsidTr="00F81F82">
        <w:trPr>
          <w:trHeight w:hRule="exact" w:val="701"/>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pPr>
            <w:r w:rsidRPr="00EF6B91">
              <w:rPr>
                <w:rStyle w:val="a8"/>
                <w:b w:val="0"/>
                <w:color w:val="000000"/>
              </w:rPr>
              <w:t>1</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80" w:firstLine="0"/>
              <w:jc w:val="left"/>
            </w:pPr>
            <w:r w:rsidRPr="00EF6B91">
              <w:rPr>
                <w:rStyle w:val="a8"/>
                <w:b w:val="0"/>
                <w:color w:val="000000"/>
              </w:rPr>
              <w:t>Общие положения.</w:t>
            </w:r>
          </w:p>
          <w:p w:rsidR="00E769EE" w:rsidRPr="00EF6B91" w:rsidRDefault="00E769EE" w:rsidP="000E7A65">
            <w:pPr>
              <w:pStyle w:val="a5"/>
              <w:shd w:val="clear" w:color="auto" w:fill="auto"/>
              <w:spacing w:before="0" w:after="0" w:line="240" w:lineRule="exact"/>
              <w:ind w:left="80" w:firstLine="0"/>
              <w:jc w:val="left"/>
            </w:pPr>
            <w:r w:rsidRPr="00EF6B91">
              <w:rPr>
                <w:rStyle w:val="a8"/>
                <w:b w:val="0"/>
                <w:color w:val="000000"/>
              </w:rPr>
              <w:t>Основные понятия и термины</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4</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4</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80" w:lineRule="exact"/>
              <w:ind w:firstLine="0"/>
            </w:pPr>
            <w:r w:rsidRPr="00EF6B91">
              <w:rPr>
                <w:rStyle w:val="TrebuchetMS"/>
                <w:rFonts w:ascii="Times New Roman" w:hAnsi="Times New Roman" w:cs="Times New Roman"/>
                <w:noProof w:val="0"/>
                <w:color w:val="000000"/>
                <w:sz w:val="24"/>
                <w:szCs w:val="24"/>
              </w:rPr>
              <w:t>—</w:t>
            </w:r>
          </w:p>
        </w:tc>
      </w:tr>
      <w:tr w:rsidR="00E769EE" w:rsidRPr="00EF6B91" w:rsidTr="00F81F82">
        <w:trPr>
          <w:trHeight w:hRule="exact" w:val="429"/>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rPr>
                <w:b/>
              </w:rPr>
            </w:pPr>
            <w:r w:rsidRPr="00EF6B91">
              <w:rPr>
                <w:rStyle w:val="a8"/>
                <w:b w:val="0"/>
                <w:color w:val="000000"/>
              </w:rPr>
              <w:t>2</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80" w:firstLine="0"/>
              <w:jc w:val="left"/>
              <w:rPr>
                <w:b/>
              </w:rPr>
            </w:pPr>
            <w:r w:rsidRPr="00EF6B91">
              <w:rPr>
                <w:rStyle w:val="a8"/>
                <w:b w:val="0"/>
                <w:color w:val="000000"/>
              </w:rPr>
              <w:t>Дорожные знаки</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b w:val="0"/>
                <w:color w:val="000000"/>
              </w:rPr>
              <w:t>10</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10</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w:t>
            </w:r>
          </w:p>
        </w:tc>
      </w:tr>
      <w:tr w:rsidR="00E769EE" w:rsidRPr="00EF6B91" w:rsidTr="00F81F82">
        <w:trPr>
          <w:trHeight w:hRule="exact" w:val="429"/>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pPr>
            <w:r w:rsidRPr="00EF6B91">
              <w:rPr>
                <w:rStyle w:val="a8"/>
                <w:b w:val="0"/>
                <w:color w:val="000000"/>
              </w:rPr>
              <w:t>3</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jc w:val="left"/>
            </w:pPr>
            <w:r w:rsidRPr="00EF6B91">
              <w:rPr>
                <w:rStyle w:val="a8"/>
                <w:b w:val="0"/>
                <w:color w:val="000000"/>
              </w:rPr>
              <w:t>Дорожная разметка и её характеристики</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2</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2</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jc w:val="center"/>
              <w:rPr>
                <w:rFonts w:ascii="Times New Roman" w:hAnsi="Times New Roman" w:cs="Times New Roman"/>
                <w:color w:val="auto"/>
              </w:rPr>
            </w:pPr>
          </w:p>
        </w:tc>
      </w:tr>
      <w:tr w:rsidR="00E769EE" w:rsidRPr="00EF6B91" w:rsidTr="00F81F82">
        <w:trPr>
          <w:trHeight w:hRule="exact" w:val="429"/>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ind w:left="220" w:hanging="358"/>
              <w:jc w:val="center"/>
              <w:rPr>
                <w:rFonts w:ascii="Times New Roman" w:hAnsi="Times New Roman" w:cs="Times New Roman"/>
                <w:color w:val="auto"/>
              </w:rPr>
            </w:pP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jc w:val="left"/>
              <w:rPr>
                <w:b/>
              </w:rPr>
            </w:pPr>
            <w:r w:rsidRPr="00EF6B91">
              <w:rPr>
                <w:rStyle w:val="a8"/>
                <w:color w:val="000000"/>
              </w:rPr>
              <w:t>Практическое занятие по темам 1—3</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color w:val="000000"/>
              </w:rPr>
              <w:t>6</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b/>
                <w:color w:val="auto"/>
              </w:rPr>
            </w:pP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color w:val="000000"/>
              </w:rPr>
              <w:t>6</w:t>
            </w:r>
          </w:p>
        </w:tc>
      </w:tr>
      <w:tr w:rsidR="00E769EE" w:rsidRPr="00EF6B91" w:rsidTr="00F81F82">
        <w:trPr>
          <w:trHeight w:hRule="exact" w:val="701"/>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rPr>
                <w:b/>
              </w:rPr>
            </w:pPr>
            <w:r w:rsidRPr="00EF6B91">
              <w:rPr>
                <w:rStyle w:val="a8"/>
                <w:b w:val="0"/>
                <w:color w:val="000000"/>
              </w:rPr>
              <w:t>4</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194" w:lineRule="exact"/>
              <w:ind w:left="80" w:firstLine="0"/>
              <w:jc w:val="left"/>
              <w:rPr>
                <w:b/>
              </w:rPr>
            </w:pPr>
            <w:r w:rsidRPr="00EF6B91">
              <w:rPr>
                <w:rStyle w:val="a8"/>
                <w:b w:val="0"/>
                <w:color w:val="000000"/>
              </w:rPr>
              <w:t>Порядок движения, остановка и стоянка самоходных машин</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b w:val="0"/>
                <w:color w:val="000000"/>
              </w:rPr>
              <w:t>8</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8</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w:t>
            </w:r>
          </w:p>
        </w:tc>
      </w:tr>
      <w:tr w:rsidR="00E769EE" w:rsidRPr="00EF6B91" w:rsidTr="00F81F82">
        <w:trPr>
          <w:trHeight w:hRule="exact" w:val="429"/>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pPr>
            <w:r w:rsidRPr="00EF6B91">
              <w:rPr>
                <w:rStyle w:val="a8"/>
                <w:b w:val="0"/>
                <w:color w:val="000000"/>
              </w:rPr>
              <w:t>5</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jc w:val="left"/>
            </w:pPr>
            <w:r w:rsidRPr="00EF6B91">
              <w:rPr>
                <w:rStyle w:val="a8"/>
                <w:b w:val="0"/>
                <w:color w:val="000000"/>
              </w:rPr>
              <w:t>Регулирование дорожного движения</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4</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4</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tabs>
                <w:tab w:val="left" w:leader="hyphen" w:pos="245"/>
              </w:tabs>
              <w:spacing w:before="0" w:after="0" w:line="240" w:lineRule="exact"/>
              <w:ind w:firstLine="0"/>
            </w:pPr>
            <w:r w:rsidRPr="00EF6B91">
              <w:rPr>
                <w:rStyle w:val="a8"/>
                <w:b w:val="0"/>
                <w:color w:val="000000"/>
              </w:rPr>
              <w:t>•</w:t>
            </w:r>
          </w:p>
        </w:tc>
      </w:tr>
      <w:tr w:rsidR="00E769EE" w:rsidRPr="00EF6B91" w:rsidTr="00F81F82">
        <w:trPr>
          <w:trHeight w:hRule="exact" w:val="416"/>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ind w:left="220" w:hanging="358"/>
              <w:jc w:val="center"/>
              <w:rPr>
                <w:rFonts w:ascii="Times New Roman" w:hAnsi="Times New Roman" w:cs="Times New Roman"/>
                <w:color w:val="auto"/>
              </w:rPr>
            </w:pP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jc w:val="left"/>
            </w:pPr>
            <w:r w:rsidRPr="00EF6B91">
              <w:rPr>
                <w:rStyle w:val="a8"/>
                <w:b w:val="0"/>
                <w:color w:val="000000"/>
              </w:rPr>
              <w:t>Практическое занятие по темам 4 и 5</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8</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color w:val="auto"/>
              </w:rPr>
            </w:pP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8</w:t>
            </w:r>
          </w:p>
        </w:tc>
      </w:tr>
      <w:tr w:rsidR="00E769EE" w:rsidRPr="00EF6B91" w:rsidTr="00F81F82">
        <w:trPr>
          <w:trHeight w:hRule="exact" w:val="424"/>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rPr>
                <w:b/>
              </w:rPr>
            </w:pPr>
            <w:r w:rsidRPr="00EF6B91">
              <w:rPr>
                <w:rStyle w:val="a8"/>
                <w:b w:val="0"/>
                <w:color w:val="000000"/>
              </w:rPr>
              <w:t>6</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80" w:firstLine="0"/>
              <w:jc w:val="left"/>
              <w:rPr>
                <w:b/>
              </w:rPr>
            </w:pPr>
            <w:r w:rsidRPr="00EF6B91">
              <w:rPr>
                <w:rStyle w:val="a8"/>
                <w:b w:val="0"/>
                <w:color w:val="000000"/>
              </w:rPr>
              <w:t>Проезд перекрёстков</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b w:val="0"/>
                <w:color w:val="000000"/>
              </w:rPr>
              <w:t>8</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8</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w:t>
            </w:r>
          </w:p>
        </w:tc>
      </w:tr>
      <w:tr w:rsidR="00E769EE" w:rsidRPr="00EF6B91" w:rsidTr="00F81F82">
        <w:trPr>
          <w:trHeight w:hRule="exact" w:val="937"/>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pPr>
            <w:r w:rsidRPr="00EF6B91">
              <w:rPr>
                <w:rStyle w:val="a8"/>
                <w:b w:val="0"/>
                <w:color w:val="000000"/>
              </w:rPr>
              <w:t>7</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16" w:lineRule="exact"/>
              <w:ind w:left="80" w:firstLine="0"/>
              <w:jc w:val="left"/>
            </w:pPr>
            <w:r w:rsidRPr="00EF6B91">
              <w:rPr>
                <w:rStyle w:val="a8"/>
                <w:b w:val="0"/>
                <w:color w:val="000000"/>
              </w:rPr>
              <w:t>Проезд пешеходных переходов, остановок маршрутных транспортных средств и железнодорожных переездов</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4</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4</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jc w:val="center"/>
              <w:rPr>
                <w:rFonts w:ascii="Times New Roman" w:hAnsi="Times New Roman" w:cs="Times New Roman"/>
                <w:color w:val="auto"/>
              </w:rPr>
            </w:pPr>
          </w:p>
        </w:tc>
      </w:tr>
      <w:tr w:rsidR="00E769EE" w:rsidRPr="00EF6B91" w:rsidTr="00F81F82">
        <w:trPr>
          <w:trHeight w:hRule="exact" w:val="424"/>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ind w:left="220" w:hanging="358"/>
              <w:jc w:val="center"/>
              <w:rPr>
                <w:rFonts w:ascii="Times New Roman" w:hAnsi="Times New Roman" w:cs="Times New Roman"/>
                <w:color w:val="auto"/>
              </w:rPr>
            </w:pP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jc w:val="left"/>
              <w:rPr>
                <w:b/>
              </w:rPr>
            </w:pPr>
            <w:r w:rsidRPr="00EF6B91">
              <w:rPr>
                <w:rStyle w:val="a8"/>
                <w:color w:val="000000"/>
              </w:rPr>
              <w:t>Практические занятия по темам 6 и 7</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color w:val="000000"/>
              </w:rPr>
              <w:t>14</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jc w:val="center"/>
              <w:rPr>
                <w:rFonts w:ascii="Times New Roman" w:hAnsi="Times New Roman" w:cs="Times New Roman"/>
                <w:b/>
                <w:color w:val="auto"/>
              </w:rPr>
            </w:pP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color w:val="000000"/>
              </w:rPr>
              <w:t>14</w:t>
            </w:r>
          </w:p>
        </w:tc>
      </w:tr>
      <w:tr w:rsidR="00E769EE" w:rsidRPr="00EF6B91" w:rsidTr="00F81F82">
        <w:trPr>
          <w:trHeight w:hRule="exact" w:val="424"/>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pPr>
            <w:r w:rsidRPr="00EF6B91">
              <w:rPr>
                <w:rStyle w:val="a8"/>
                <w:b w:val="0"/>
                <w:color w:val="000000"/>
              </w:rPr>
              <w:t>8</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80" w:firstLine="0"/>
              <w:jc w:val="left"/>
            </w:pPr>
            <w:r w:rsidRPr="00EF6B91">
              <w:rPr>
                <w:rStyle w:val="a8"/>
                <w:b w:val="0"/>
                <w:color w:val="000000"/>
              </w:rPr>
              <w:t>Особые условия движения</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4</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4</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jc w:val="center"/>
              <w:rPr>
                <w:rFonts w:ascii="Times New Roman" w:hAnsi="Times New Roman" w:cs="Times New Roman"/>
                <w:color w:val="auto"/>
              </w:rPr>
            </w:pPr>
          </w:p>
        </w:tc>
      </w:tr>
      <w:tr w:rsidR="00E769EE" w:rsidRPr="00EF6B91" w:rsidTr="00F81F82">
        <w:trPr>
          <w:trHeight w:hRule="exact" w:val="429"/>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pPr>
            <w:r w:rsidRPr="00EF6B91">
              <w:rPr>
                <w:rStyle w:val="a8"/>
                <w:b w:val="0"/>
                <w:color w:val="000000"/>
              </w:rPr>
              <w:t>9</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80" w:firstLine="0"/>
              <w:jc w:val="left"/>
            </w:pPr>
            <w:r w:rsidRPr="00EF6B91">
              <w:rPr>
                <w:rStyle w:val="a8"/>
                <w:b w:val="0"/>
                <w:color w:val="000000"/>
              </w:rPr>
              <w:t>Перевозка грузов</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b w:val="0"/>
                <w:color w:val="000000"/>
              </w:rPr>
              <w:t>2</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b w:val="0"/>
                <w:color w:val="000000"/>
              </w:rPr>
              <w:t>2</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jc w:val="center"/>
              <w:rPr>
                <w:rFonts w:ascii="Times New Roman" w:hAnsi="Times New Roman" w:cs="Times New Roman"/>
                <w:color w:val="auto"/>
              </w:rPr>
            </w:pPr>
          </w:p>
        </w:tc>
      </w:tr>
      <w:tr w:rsidR="00E769EE" w:rsidRPr="00EF6B91" w:rsidTr="00F81F82">
        <w:trPr>
          <w:trHeight w:hRule="exact" w:val="701"/>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rPr>
                <w:b/>
              </w:rPr>
            </w:pPr>
            <w:r w:rsidRPr="00EF6B91">
              <w:rPr>
                <w:rStyle w:val="a8"/>
                <w:b w:val="0"/>
                <w:color w:val="000000"/>
              </w:rPr>
              <w:t>10</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16" w:lineRule="exact"/>
              <w:ind w:left="80" w:firstLine="0"/>
              <w:jc w:val="left"/>
              <w:rPr>
                <w:b/>
              </w:rPr>
            </w:pPr>
            <w:r w:rsidRPr="00EF6B91">
              <w:rPr>
                <w:rStyle w:val="a8"/>
                <w:b w:val="0"/>
                <w:color w:val="000000"/>
              </w:rPr>
              <w:t>Техническое состояние и оборудование трактора</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b w:val="0"/>
                <w:color w:val="000000"/>
              </w:rPr>
              <w:t>4</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4</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w:t>
            </w:r>
          </w:p>
        </w:tc>
      </w:tr>
      <w:tr w:rsidR="00E769EE" w:rsidRPr="00EF6B91" w:rsidTr="00F81F82">
        <w:trPr>
          <w:trHeight w:hRule="exact" w:val="982"/>
          <w:jc w:val="center"/>
        </w:trPr>
        <w:tc>
          <w:tcPr>
            <w:tcW w:w="75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hanging="358"/>
              <w:rPr>
                <w:b/>
              </w:rPr>
            </w:pPr>
            <w:r w:rsidRPr="00EF6B91">
              <w:rPr>
                <w:rStyle w:val="a8"/>
                <w:b w:val="0"/>
                <w:color w:val="000000"/>
              </w:rPr>
              <w:t>11</w:t>
            </w:r>
          </w:p>
        </w:tc>
        <w:tc>
          <w:tcPr>
            <w:tcW w:w="5314"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194" w:lineRule="exact"/>
              <w:ind w:left="80" w:firstLine="0"/>
              <w:jc w:val="left"/>
              <w:rPr>
                <w:b/>
              </w:rPr>
            </w:pPr>
            <w:r w:rsidRPr="00EF6B91">
              <w:rPr>
                <w:rStyle w:val="a8"/>
                <w:b w:val="0"/>
                <w:color w:val="000000"/>
              </w:rPr>
              <w:t>Номерные, опознавательные знаки, предупредительные устройства, надписи и обозначения</w:t>
            </w:r>
          </w:p>
        </w:tc>
        <w:tc>
          <w:tcPr>
            <w:tcW w:w="831"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rPr>
                <w:b/>
              </w:rPr>
            </w:pPr>
            <w:r w:rsidRPr="00EF6B91">
              <w:rPr>
                <w:rStyle w:val="a8"/>
                <w:b w:val="0"/>
                <w:color w:val="000000"/>
              </w:rPr>
              <w:t>2</w:t>
            </w:r>
          </w:p>
        </w:tc>
        <w:tc>
          <w:tcPr>
            <w:tcW w:w="1665" w:type="dxa"/>
            <w:tcBorders>
              <w:top w:val="single" w:sz="4" w:space="0" w:color="auto"/>
              <w:left w:val="single" w:sz="4" w:space="0" w:color="auto"/>
              <w:bottom w:val="nil"/>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2</w:t>
            </w:r>
          </w:p>
        </w:tc>
        <w:tc>
          <w:tcPr>
            <w:tcW w:w="166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rPr>
                <w:b/>
              </w:rPr>
            </w:pPr>
            <w:r w:rsidRPr="00EF6B91">
              <w:rPr>
                <w:rStyle w:val="a8"/>
                <w:b w:val="0"/>
                <w:color w:val="000000"/>
              </w:rPr>
              <w:t>—</w:t>
            </w:r>
          </w:p>
        </w:tc>
      </w:tr>
      <w:tr w:rsidR="00E769EE" w:rsidRPr="00EF6B91" w:rsidTr="00F81F82">
        <w:trPr>
          <w:trHeight w:hRule="exact" w:val="474"/>
          <w:jc w:val="center"/>
        </w:trPr>
        <w:tc>
          <w:tcPr>
            <w:tcW w:w="755"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0E7A65">
            <w:pPr>
              <w:ind w:left="220" w:hanging="358"/>
              <w:jc w:val="center"/>
              <w:rPr>
                <w:rFonts w:ascii="Times New Roman" w:hAnsi="Times New Roman" w:cs="Times New Roman"/>
                <w:color w:val="auto"/>
              </w:rPr>
            </w:pPr>
          </w:p>
        </w:tc>
        <w:tc>
          <w:tcPr>
            <w:tcW w:w="5314"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0E7A65">
            <w:pPr>
              <w:pStyle w:val="a5"/>
              <w:shd w:val="clear" w:color="auto" w:fill="auto"/>
              <w:spacing w:before="0" w:after="0" w:line="240" w:lineRule="exact"/>
              <w:ind w:left="80" w:firstLine="0"/>
              <w:jc w:val="left"/>
            </w:pPr>
            <w:r w:rsidRPr="00EF6B91">
              <w:rPr>
                <w:rStyle w:val="a8"/>
                <w:color w:val="000000"/>
              </w:rPr>
              <w:t>Итого</w:t>
            </w:r>
          </w:p>
        </w:tc>
        <w:tc>
          <w:tcPr>
            <w:tcW w:w="831"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0E7A65">
            <w:pPr>
              <w:pStyle w:val="a5"/>
              <w:shd w:val="clear" w:color="auto" w:fill="auto"/>
              <w:spacing w:before="0" w:after="0" w:line="240" w:lineRule="exact"/>
              <w:ind w:left="220" w:firstLine="0"/>
            </w:pPr>
            <w:r w:rsidRPr="00EF6B91">
              <w:rPr>
                <w:rStyle w:val="a8"/>
                <w:color w:val="000000"/>
              </w:rPr>
              <w:t>80</w:t>
            </w:r>
          </w:p>
        </w:tc>
        <w:tc>
          <w:tcPr>
            <w:tcW w:w="1665"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color w:val="000000"/>
              </w:rPr>
              <w:t>52</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E769EE" w:rsidRPr="00EF6B91" w:rsidRDefault="00E769EE" w:rsidP="000E7A65">
            <w:pPr>
              <w:pStyle w:val="a5"/>
              <w:shd w:val="clear" w:color="auto" w:fill="auto"/>
              <w:spacing w:before="0" w:after="0" w:line="240" w:lineRule="exact"/>
              <w:ind w:firstLine="0"/>
            </w:pPr>
            <w:r w:rsidRPr="00EF6B91">
              <w:rPr>
                <w:rStyle w:val="a8"/>
                <w:color w:val="000000"/>
              </w:rPr>
              <w:t>28</w:t>
            </w:r>
          </w:p>
        </w:tc>
      </w:tr>
    </w:tbl>
    <w:p w:rsidR="00E769EE" w:rsidRPr="00EF6B91" w:rsidRDefault="00E769EE">
      <w:pPr>
        <w:rPr>
          <w:rFonts w:ascii="Times New Roman" w:hAnsi="Times New Roman" w:cs="Times New Roman"/>
          <w:color w:val="auto"/>
        </w:rPr>
      </w:pP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Тема 1. Общие положения. Основные понятия и термины</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Обязанности участников дорожного движения и лиц, уполномоченных регулировать движение. Порядок ввода ограничений в дорожном движении.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Документы, которые тракторист обязан иметь при себе и представлять для проверки работникам милиции, гостехнадзора и их внештатным сотрудникам.</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Обязанности тракториста перед выездом и в пути. Обязанности тракториста, причастного к дорожно-транспортному происшествию.</w:t>
      </w: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Тема 2. Дорожные знаки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Знаки приоритета. Назначение. Название, назначение и место установки каждого знака. Действия тракториста в соответствии с требованиями знаков приоритета.</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Исключения. Зона действия запрещающих знаков.</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Предписывающие знаки. Назначение. Общии признак предписания. Название, назначение и место установки каждого знака. Действия тракториста в соответствии с требованиями предписывающих знаков. Исключения.</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Информационно-указательные знаки. Назначение. Название, назначение и место установки каждого знака. Действия тракториста в соответствие с требованиями знаков, которые вводят определённые режимы движения.</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Знаки сервиса. Назначение. Название и установка каждого знака.</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Знаки дополнительной информации. Назначение. Название и размещение каждого знака.</w:t>
      </w: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Тема 3. Дорожная разметка и</w:t>
      </w:r>
      <w:r w:rsidRPr="00EF6B91">
        <w:rPr>
          <w:rStyle w:val="41"/>
          <w:b/>
          <w:bCs/>
          <w:i/>
          <w:iCs/>
          <w:color w:val="000000"/>
        </w:rPr>
        <w:t xml:space="preserve"> её </w:t>
      </w:r>
      <w:r w:rsidRPr="00EF6B91">
        <w:rPr>
          <w:rStyle w:val="4"/>
          <w:b/>
          <w:bCs/>
          <w:i/>
          <w:iCs/>
          <w:color w:val="000000"/>
        </w:rPr>
        <w:t>характеристики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Значение разметки в общей системе организации дорожного движения, классификация разметки.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 xml:space="preserve">Горизонтальная разметка. Назначение. Цвет и условия применения каждого </w:t>
      </w:r>
      <w:r w:rsidRPr="00EF6B91">
        <w:rPr>
          <w:rStyle w:val="42"/>
          <w:color w:val="000000"/>
        </w:rPr>
        <w:t xml:space="preserve">вида </w:t>
      </w:r>
      <w:r w:rsidRPr="00EF6B91">
        <w:rPr>
          <w:rStyle w:val="a4"/>
          <w:color w:val="000000"/>
        </w:rPr>
        <w:t>горизонтальной разметки. Действия тракториста в соответствии с требованиями горизонтальной разметки.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Вертикальная разметка. Назначение. Цвет и условия применения каждого вида вертикальной разметки.</w:t>
      </w: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Практическое занятие по темам 1—3</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Решение комплексных задач. Разбор типичных дорожно-транспортных ситуаций с использованием технических средств обучения, макетов, стендов и т. д. Формирование умений руководствоваться дорожными знаками и разметкой.</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Ознакомление с действиями тракториста в конкретных условиях дорожного движения.</w:t>
      </w: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Тема 4. Порядок движения, остановка и стоянка самоходных машин</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Предупредительные сигналы. Виды и назначения сигналов. Правила подачи сигналов световыми указателями поворота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её предупреждение.</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Опасные последствия несоблюдения правил подачи предупредительных сигналов.</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Начало движения, изменение направления движения. Обязанности тракториста перед началом движения, перестроением и другим изменением направления движения. Порядок выполнения поворота на перекрёстке. Поворот налево и разворот вне перекрёстка. Действия тракториста при наличии полосы разгона (торможения). Места, где запрещён разворот. Порядок движения задним ходом.</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Опасные последствия несоблюдения правил маневрирования.</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Расположение самоходной машины на проезжей части. Требования к расположению самоходной машины на проезжей части в зависимости от количества полос для движения, скорости движения.</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Случаи, когда разрешается движение по трамвайным путям. Выезд на дорогу с реверсивным движением.</w:t>
      </w:r>
    </w:p>
    <w:p w:rsidR="00E769EE" w:rsidRPr="00EF6B91" w:rsidRDefault="00E769EE" w:rsidP="00E769EE">
      <w:pPr>
        <w:pStyle w:val="a5"/>
        <w:shd w:val="clear" w:color="auto" w:fill="auto"/>
        <w:tabs>
          <w:tab w:val="left" w:pos="440"/>
        </w:tabs>
        <w:spacing w:before="0" w:after="0" w:line="240" w:lineRule="auto"/>
        <w:ind w:left="80" w:firstLine="0"/>
        <w:jc w:val="both"/>
      </w:pPr>
      <w:r w:rsidRPr="00EF6B91">
        <w:rPr>
          <w:rStyle w:val="a4"/>
          <w:color w:val="000000"/>
        </w:rPr>
        <w:t>Опасные последствия несоблюдения правил расположения самоходной машины на проезжей части.</w:t>
      </w:r>
    </w:p>
    <w:p w:rsidR="00E769EE" w:rsidRPr="00EF6B91" w:rsidRDefault="00E769EE" w:rsidP="00946E4E">
      <w:pPr>
        <w:pStyle w:val="a5"/>
        <w:shd w:val="clear" w:color="auto" w:fill="auto"/>
        <w:spacing w:before="0" w:after="0" w:line="240" w:lineRule="auto"/>
        <w:ind w:left="80" w:firstLine="0"/>
        <w:jc w:val="both"/>
      </w:pPr>
      <w:r w:rsidRPr="00EF6B91">
        <w:rPr>
          <w:rStyle w:val="a4"/>
          <w:color w:val="000000"/>
        </w:rPr>
        <w:t>Скорость движения и дистанция. Особые требования для тракториста тихоходных и (или) большегрузных самоходных машин.</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Опасные последствия несоблюдения безопасной скорости или дистанции.</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Обгон и встречный разъезд. Обязанности тракториста перед началом обгона. Действия тракториста при обгоне. Места, где обгон запрещён.</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Встречный разъезд на узких участках дорог.</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Опасные последствия несоблюдения правил обгона или встречного разъезда.</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Остановка и стоянка. Порядок остановки и стоянки. Способы постановки самоходной машины на стоянку. Места, где остановка или стоянка запрещена.</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Опасные последствия несоблюдения правил остановки или стоянки.</w:t>
      </w: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Тема</w:t>
      </w:r>
      <w:r w:rsidRPr="00EF6B91">
        <w:rPr>
          <w:rStyle w:val="41"/>
          <w:b/>
          <w:bCs/>
          <w:i/>
          <w:iCs/>
          <w:color w:val="000000"/>
        </w:rPr>
        <w:t xml:space="preserve"> 5, </w:t>
      </w:r>
      <w:r w:rsidRPr="00EF6B91">
        <w:rPr>
          <w:rStyle w:val="4"/>
          <w:b/>
          <w:bCs/>
          <w:i/>
          <w:iCs/>
          <w:color w:val="000000"/>
        </w:rPr>
        <w:t>Регулирование дорожного движения</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Средства регулирования дорожного движения. Значения сигналов светофора и действия тракториста в соответствии с этими сигналами.</w:t>
      </w:r>
    </w:p>
    <w:p w:rsidR="00E769EE" w:rsidRPr="00EF6B91" w:rsidRDefault="00E769EE" w:rsidP="00E769EE">
      <w:pPr>
        <w:pStyle w:val="40"/>
        <w:shd w:val="clear" w:color="auto" w:fill="auto"/>
        <w:spacing w:before="0" w:line="240" w:lineRule="auto"/>
        <w:ind w:left="80" w:firstLine="280"/>
        <w:jc w:val="both"/>
      </w:pPr>
      <w:r w:rsidRPr="00EF6B91">
        <w:rPr>
          <w:rStyle w:val="4"/>
          <w:b/>
          <w:bCs/>
          <w:i/>
          <w:iCs/>
          <w:color w:val="000000"/>
        </w:rPr>
        <w:t>Практическое занятие по темам 4и5</w:t>
      </w:r>
    </w:p>
    <w:p w:rsidR="00E769EE" w:rsidRPr="00EF6B91" w:rsidRDefault="00E769EE" w:rsidP="00946E4E">
      <w:pPr>
        <w:pStyle w:val="a5"/>
        <w:shd w:val="clear" w:color="auto" w:fill="auto"/>
        <w:spacing w:before="0" w:after="0" w:line="240" w:lineRule="auto"/>
        <w:ind w:firstLine="0"/>
        <w:jc w:val="both"/>
        <w:rPr>
          <w:rStyle w:val="a4"/>
          <w:color w:val="000000"/>
        </w:rPr>
      </w:pPr>
      <w:r w:rsidRPr="00EF6B91">
        <w:rPr>
          <w:rStyle w:val="a4"/>
          <w:color w:val="000000"/>
        </w:rPr>
        <w:t>Решение комплексных задач, разбор типичных дорожно-транспортных ситуаций с использованием технических средств обучения, макетов, стендов и т. д.</w:t>
      </w:r>
    </w:p>
    <w:p w:rsidR="00E769EE" w:rsidRPr="00EF6B91" w:rsidRDefault="00E769EE" w:rsidP="00946E4E">
      <w:pPr>
        <w:pStyle w:val="a5"/>
        <w:shd w:val="clear" w:color="auto" w:fill="auto"/>
        <w:spacing w:before="0" w:after="0" w:line="240" w:lineRule="auto"/>
        <w:ind w:firstLine="0"/>
        <w:jc w:val="both"/>
      </w:pPr>
      <w:r w:rsidRPr="00EF6B91">
        <w:rPr>
          <w:rStyle w:val="a4"/>
          <w:color w:val="000000"/>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её развитие. Ознакомление с действиями тракториста в конкретных условиях дорожного движения.</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Тема</w:t>
      </w:r>
      <w:r w:rsidRPr="00EF6B91">
        <w:rPr>
          <w:rStyle w:val="41"/>
          <w:b/>
          <w:bCs/>
          <w:i/>
          <w:iCs/>
          <w:color w:val="000000"/>
        </w:rPr>
        <w:t xml:space="preserve"> б. </w:t>
      </w:r>
      <w:r w:rsidRPr="00EF6B91">
        <w:rPr>
          <w:rStyle w:val="4"/>
          <w:b/>
          <w:bCs/>
          <w:i/>
          <w:iCs/>
          <w:color w:val="000000"/>
        </w:rPr>
        <w:t>Проезд перекрёстков</w:t>
      </w:r>
    </w:p>
    <w:p w:rsidR="00E769EE" w:rsidRPr="00EF6B91" w:rsidRDefault="00E769EE" w:rsidP="00946E4E">
      <w:pPr>
        <w:pStyle w:val="a5"/>
        <w:shd w:val="clear" w:color="auto" w:fill="auto"/>
        <w:spacing w:before="0" w:after="0" w:line="240" w:lineRule="auto"/>
        <w:ind w:right="-31" w:firstLine="0"/>
        <w:jc w:val="both"/>
      </w:pPr>
      <w:r w:rsidRPr="00EF6B91">
        <w:rPr>
          <w:rStyle w:val="a4"/>
          <w:color w:val="000000"/>
        </w:rPr>
        <w:t>Общие правила проезда перекрёстков.</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Нерегулируемые перекрёстки. Перекрёстки неравнозначных и равнозначных дорог. Порядок движения на перекрёстках неравнозначных и равнозначных дорог.</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Регулируемые перекрёстки. Взаимодействие сигналов светофора и дорожных знаков. Порядок и очерёдность движения на регулируемом перекрёстке.</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Очерёдность проезда перекрёстка, когда главная дорога меняет направление.</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Действия тракториста при отсутствии знаков приоритета и в случае, если он не может определить наличие покрытия на дороге (тёмное время суток, грязь, снег или т. п.).</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Тема</w:t>
      </w:r>
      <w:r w:rsidRPr="00EF6B91">
        <w:rPr>
          <w:rStyle w:val="41"/>
          <w:b/>
          <w:bCs/>
          <w:i/>
          <w:iCs/>
          <w:color w:val="000000"/>
        </w:rPr>
        <w:t xml:space="preserve"> 7. </w:t>
      </w:r>
      <w:r w:rsidRPr="00EF6B91">
        <w:rPr>
          <w:rStyle w:val="4"/>
          <w:b/>
          <w:bCs/>
          <w:i/>
          <w:iCs/>
          <w:color w:val="000000"/>
        </w:rPr>
        <w:t>Проезд пешеходных переходов</w:t>
      </w:r>
      <w:r w:rsidRPr="00EF6B91">
        <w:rPr>
          <w:rStyle w:val="41"/>
          <w:b/>
          <w:bCs/>
          <w:i/>
          <w:iCs/>
          <w:color w:val="000000"/>
        </w:rPr>
        <w:t xml:space="preserve">, </w:t>
      </w:r>
      <w:r w:rsidRPr="00EF6B91">
        <w:rPr>
          <w:rStyle w:val="4"/>
          <w:b/>
          <w:bCs/>
          <w:i/>
          <w:iCs/>
          <w:color w:val="000000"/>
        </w:rPr>
        <w:t>остановок маршрутных транспортных средств и</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железнодорожных переездов</w:t>
      </w:r>
    </w:p>
    <w:p w:rsidR="00542C7D" w:rsidRPr="00EF6B91" w:rsidRDefault="00E769EE" w:rsidP="00542C7D">
      <w:pPr>
        <w:pStyle w:val="a5"/>
        <w:shd w:val="clear" w:color="auto" w:fill="auto"/>
        <w:spacing w:before="0" w:after="0" w:line="240" w:lineRule="auto"/>
        <w:ind w:right="-31" w:firstLine="0"/>
        <w:jc w:val="both"/>
      </w:pPr>
      <w:r w:rsidRPr="00EF6B91">
        <w:rPr>
          <w:rStyle w:val="a4"/>
          <w:color w:val="000000"/>
        </w:rPr>
        <w:t>Пешеходные переходы и остановки маршрутных транспортных средств. Обязанности '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Правила остановки самоходных машин перед переездом. Обязанности тракториста при вынужденной остановке на переезде.</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Запрещения, действующие на железнодорожном переезде.</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Случаи, требующие согласования условий движения через железнодорожный переезд.</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Опасные последствия нарушения правил проезда пешеходных переходов или железнодорожных переездов.</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Практические занятия по темам 6и7</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Решение комплексных задач. Разбор типичных дорожно-транспортных ситуаций с использованием технических средств обучения, макетов, стендов и т. д.</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Ознакомление с действиями тракториста в конкретных условиях дорожного движения.</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Тема 8 Особые условия движения</w:t>
      </w:r>
    </w:p>
    <w:p w:rsidR="00542C7D" w:rsidRPr="00EF6B91" w:rsidRDefault="00E769EE" w:rsidP="00542C7D">
      <w:pPr>
        <w:pStyle w:val="a5"/>
        <w:shd w:val="clear" w:color="auto" w:fill="auto"/>
        <w:spacing w:before="0" w:after="0" w:line="240" w:lineRule="auto"/>
        <w:ind w:right="-31" w:firstLine="0"/>
        <w:jc w:val="both"/>
      </w:pPr>
      <w:r w:rsidRPr="00EF6B91">
        <w:rPr>
          <w:rStyle w:val="a4"/>
          <w:color w:val="000000"/>
        </w:rPr>
        <w:t>Приоритет маршрутных транспортных средств. Пересечение трамвайных путей вне перекрёстка.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Порядок движения на дороге с полосой для маршрутных транспортных средств.</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Правила поведения тракториста в случаях, когда троллейбус или автобус начинает движение от обозначенной остановки.</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Правила пользования внешними световыми приборами.</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Действия тракториста при ослеплении. Порядок использования противотуманных фонарей, знака автопоезда.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 xml:space="preserve">Буксировка трактора. Условия и порядок буксировки. </w:t>
      </w:r>
      <w:r w:rsidRPr="00EF6B91">
        <w:rPr>
          <w:rStyle w:val="42"/>
          <w:b w:val="0"/>
          <w:color w:val="000000"/>
        </w:rPr>
        <w:t>Случаи</w:t>
      </w:r>
      <w:r w:rsidRPr="00EF6B91">
        <w:rPr>
          <w:rStyle w:val="42"/>
          <w:color w:val="000000"/>
        </w:rPr>
        <w:t xml:space="preserve">, </w:t>
      </w:r>
      <w:r w:rsidR="00AD2A1A" w:rsidRPr="00EF6B91">
        <w:rPr>
          <w:rStyle w:val="a4"/>
          <w:color w:val="000000"/>
        </w:rPr>
        <w:t>когда</w:t>
      </w:r>
      <w:r w:rsidRPr="00EF6B91">
        <w:rPr>
          <w:rStyle w:val="a4"/>
          <w:color w:val="000000"/>
        </w:rPr>
        <w:t xml:space="preserve"> </w:t>
      </w:r>
      <w:r w:rsidR="00AD2A1A" w:rsidRPr="00EF6B91">
        <w:rPr>
          <w:rStyle w:val="42"/>
          <w:b w:val="0"/>
          <w:color w:val="000000"/>
        </w:rPr>
        <w:t>буксиров</w:t>
      </w:r>
      <w:r w:rsidRPr="00EF6B91">
        <w:rPr>
          <w:rStyle w:val="a4"/>
          <w:color w:val="000000"/>
        </w:rPr>
        <w:t>ка запрещена.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Опасные последствия несоблюдения правил буксировки трактора.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 xml:space="preserve">Учебная езда. Условия, при которых разрешается учебная езда. Требования </w:t>
      </w:r>
      <w:r w:rsidRPr="00EF6B91">
        <w:rPr>
          <w:rStyle w:val="21"/>
          <w:b w:val="0"/>
          <w:i w:val="0"/>
          <w:color w:val="000000"/>
        </w:rPr>
        <w:t>к</w:t>
      </w:r>
      <w:r w:rsidR="00AD2A1A" w:rsidRPr="00EF6B91">
        <w:rPr>
          <w:rStyle w:val="a4"/>
          <w:color w:val="000000"/>
        </w:rPr>
        <w:t xml:space="preserve"> обучающему</w:t>
      </w:r>
      <w:r w:rsidRPr="00EF6B91">
        <w:rPr>
          <w:rStyle w:val="a4"/>
          <w:color w:val="000000"/>
        </w:rPr>
        <w:t>, обучаемому и учебному трактору.</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Тема</w:t>
      </w:r>
      <w:r w:rsidRPr="00EF6B91">
        <w:rPr>
          <w:rStyle w:val="41"/>
          <w:b/>
          <w:bCs/>
          <w:i/>
          <w:iCs/>
          <w:color w:val="000000"/>
        </w:rPr>
        <w:t xml:space="preserve"> 9. </w:t>
      </w:r>
      <w:r w:rsidRPr="00EF6B91">
        <w:rPr>
          <w:rStyle w:val="4"/>
          <w:b/>
          <w:bCs/>
          <w:i/>
          <w:iCs/>
          <w:color w:val="000000"/>
        </w:rPr>
        <w:t>Перевозка грузов</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Правила размещения и закрепления груза.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Обозначение перевозимого груза. Случаи, требующие согласования условий движения тракторов с уполномоченными на то организациями.</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Опасные последствия несоблюдения правил перевозки грузов.</w:t>
      </w:r>
    </w:p>
    <w:p w:rsidR="00E769EE" w:rsidRPr="00EF6B91" w:rsidRDefault="00E769EE" w:rsidP="00542C7D">
      <w:pPr>
        <w:pStyle w:val="40"/>
        <w:shd w:val="clear" w:color="auto" w:fill="auto"/>
        <w:spacing w:before="0" w:line="240" w:lineRule="auto"/>
        <w:ind w:left="200" w:right="-31" w:firstLine="300"/>
        <w:jc w:val="both"/>
      </w:pPr>
      <w:r w:rsidRPr="00EF6B91">
        <w:rPr>
          <w:rStyle w:val="4"/>
          <w:b/>
          <w:bCs/>
          <w:i/>
          <w:iCs/>
          <w:color w:val="000000"/>
        </w:rPr>
        <w:t>Тема</w:t>
      </w:r>
      <w:r w:rsidRPr="00EF6B91">
        <w:rPr>
          <w:rStyle w:val="41"/>
          <w:b/>
          <w:bCs/>
          <w:i/>
          <w:iCs/>
          <w:color w:val="000000"/>
        </w:rPr>
        <w:t xml:space="preserve"> 10. </w:t>
      </w:r>
      <w:r w:rsidRPr="00EF6B91">
        <w:rPr>
          <w:rStyle w:val="4"/>
          <w:b/>
          <w:bCs/>
          <w:i/>
          <w:iCs/>
          <w:color w:val="000000"/>
        </w:rPr>
        <w:t>Техническое состояние и оборудование трактора</w:t>
      </w:r>
      <w:r w:rsidRPr="00EF6B91">
        <w:rPr>
          <w:rStyle w:val="a4"/>
          <w:color w:val="000000"/>
        </w:rPr>
        <w:t>„ Общие требования. Условия, при которых запрещена эксплуатация трактора.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r w:rsidR="00FB61B1" w:rsidRPr="00EF6B91">
        <w:rPr>
          <w:rStyle w:val="a4"/>
          <w:color w:val="000000"/>
        </w:rPr>
        <w:t xml:space="preserve"> </w:t>
      </w:r>
      <w:r w:rsidRPr="00EF6B91">
        <w:rPr>
          <w:rStyle w:val="a4"/>
          <w:color w:val="000000"/>
        </w:rPr>
        <w:t>Неисправности, при которых запрещено дальнейшее движение.</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Опасные последствия эксплуатации трактора с неисправностями, угрожающими безопасности дорожного движения.</w:t>
      </w:r>
    </w:p>
    <w:p w:rsidR="00E769EE" w:rsidRPr="00EF6B91" w:rsidRDefault="00E769EE" w:rsidP="00E769EE">
      <w:pPr>
        <w:pStyle w:val="40"/>
        <w:shd w:val="clear" w:color="auto" w:fill="auto"/>
        <w:spacing w:before="0" w:line="240" w:lineRule="auto"/>
        <w:ind w:left="200" w:right="-31" w:firstLine="300"/>
        <w:jc w:val="both"/>
      </w:pPr>
      <w:r w:rsidRPr="00EF6B91">
        <w:rPr>
          <w:rStyle w:val="4"/>
          <w:b/>
          <w:bCs/>
          <w:i/>
          <w:iCs/>
          <w:color w:val="000000"/>
        </w:rPr>
        <w:t>Тема</w:t>
      </w:r>
      <w:r w:rsidRPr="00EF6B91">
        <w:rPr>
          <w:rStyle w:val="41"/>
          <w:b/>
          <w:bCs/>
          <w:i/>
          <w:iCs/>
          <w:color w:val="000000"/>
        </w:rPr>
        <w:t xml:space="preserve"> 11. </w:t>
      </w:r>
      <w:r w:rsidRPr="00EF6B91">
        <w:rPr>
          <w:rStyle w:val="4"/>
          <w:b/>
          <w:bCs/>
          <w:i/>
          <w:iCs/>
          <w:color w:val="000000"/>
        </w:rPr>
        <w:t>Номерные, опознавательные знаки, предупредительные устройства, надписи и обозначения</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Регистрация (перерегистрация) трактора.</w:t>
      </w:r>
    </w:p>
    <w:p w:rsidR="00E769EE" w:rsidRPr="00EF6B91" w:rsidRDefault="00E769EE" w:rsidP="00542C7D">
      <w:pPr>
        <w:pStyle w:val="a5"/>
        <w:shd w:val="clear" w:color="auto" w:fill="auto"/>
        <w:spacing w:before="0" w:after="0" w:line="240" w:lineRule="auto"/>
        <w:ind w:right="-31" w:firstLine="0"/>
        <w:jc w:val="both"/>
      </w:pPr>
      <w:r w:rsidRPr="00EF6B91">
        <w:rPr>
          <w:rStyle w:val="a4"/>
          <w:color w:val="000000"/>
        </w:rPr>
        <w:t>Требования к оборудованию трактора номерными и опознавательными знаками, предупредительными устройствами.</w:t>
      </w:r>
    </w:p>
    <w:p w:rsidR="00E769EE" w:rsidRPr="00EF6B91" w:rsidRDefault="00E769EE" w:rsidP="00542C7D">
      <w:pPr>
        <w:pStyle w:val="a5"/>
        <w:shd w:val="clear" w:color="auto" w:fill="auto"/>
        <w:spacing w:before="0" w:after="0" w:line="240" w:lineRule="auto"/>
        <w:ind w:right="-31" w:firstLine="0"/>
        <w:jc w:val="both"/>
        <w:rPr>
          <w:rStyle w:val="a4"/>
          <w:color w:val="000000"/>
        </w:rPr>
      </w:pPr>
      <w:r w:rsidRPr="00EF6B91">
        <w:rPr>
          <w:rStyle w:val="a4"/>
          <w:color w:val="000000"/>
        </w:rPr>
        <w:t>Опасные последствия несоблюдения правил установки опознавательных знаков или предупредительных устройств.</w:t>
      </w:r>
    </w:p>
    <w:p w:rsidR="00E769EE" w:rsidRPr="00EF6B91" w:rsidRDefault="00E769EE" w:rsidP="00E769EE">
      <w:pPr>
        <w:pStyle w:val="a5"/>
        <w:shd w:val="clear" w:color="auto" w:fill="auto"/>
        <w:spacing w:before="0" w:after="0" w:line="240" w:lineRule="auto"/>
        <w:ind w:left="200" w:right="-31" w:firstLine="300"/>
        <w:jc w:val="both"/>
        <w:rPr>
          <w:rStyle w:val="a4"/>
          <w:color w:val="000000"/>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Pr="00EF6B91" w:rsidRDefault="00F81F82" w:rsidP="00E769EE">
      <w:pPr>
        <w:pStyle w:val="13"/>
        <w:shd w:val="clear" w:color="auto" w:fill="auto"/>
        <w:spacing w:after="0" w:line="240" w:lineRule="auto"/>
        <w:rPr>
          <w:rStyle w:val="aa"/>
          <w:b/>
          <w:bCs/>
          <w:color w:val="000000"/>
          <w:sz w:val="24"/>
          <w:szCs w:val="24"/>
        </w:rPr>
      </w:pPr>
    </w:p>
    <w:p w:rsidR="00F81F82" w:rsidRDefault="00F81F82"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F6B91" w:rsidRDefault="00EF6B91" w:rsidP="00E769EE">
      <w:pPr>
        <w:pStyle w:val="13"/>
        <w:shd w:val="clear" w:color="auto" w:fill="auto"/>
        <w:spacing w:after="0" w:line="240" w:lineRule="auto"/>
        <w:rPr>
          <w:rStyle w:val="aa"/>
          <w:b/>
          <w:bCs/>
          <w:color w:val="000000"/>
          <w:sz w:val="24"/>
          <w:szCs w:val="24"/>
        </w:rPr>
      </w:pPr>
    </w:p>
    <w:p w:rsidR="00E769EE" w:rsidRPr="00EF6B91" w:rsidRDefault="00E769EE" w:rsidP="00E769EE">
      <w:pPr>
        <w:pStyle w:val="13"/>
        <w:shd w:val="clear" w:color="auto" w:fill="auto"/>
        <w:spacing w:after="0" w:line="240" w:lineRule="auto"/>
        <w:rPr>
          <w:sz w:val="24"/>
          <w:szCs w:val="24"/>
        </w:rPr>
      </w:pPr>
      <w:r w:rsidRPr="00EF6B91">
        <w:rPr>
          <w:rStyle w:val="aa"/>
          <w:b/>
          <w:bCs/>
          <w:color w:val="000000"/>
          <w:sz w:val="24"/>
          <w:szCs w:val="24"/>
        </w:rPr>
        <w:t>Рабочий тематический план и программа предмета</w:t>
      </w:r>
    </w:p>
    <w:p w:rsidR="00E769EE" w:rsidRPr="00EF6B91" w:rsidRDefault="00E769EE" w:rsidP="00E769EE">
      <w:pPr>
        <w:pStyle w:val="13"/>
        <w:shd w:val="clear" w:color="auto" w:fill="auto"/>
        <w:spacing w:after="0" w:line="240" w:lineRule="auto"/>
        <w:rPr>
          <w:rStyle w:val="aa"/>
          <w:b/>
          <w:bCs/>
          <w:color w:val="000000"/>
          <w:sz w:val="24"/>
          <w:szCs w:val="24"/>
        </w:rPr>
      </w:pPr>
      <w:r w:rsidRPr="00EF6B91">
        <w:rPr>
          <w:rStyle w:val="aa"/>
          <w:b/>
          <w:bCs/>
          <w:color w:val="000000"/>
          <w:sz w:val="24"/>
          <w:szCs w:val="24"/>
        </w:rPr>
        <w:t>«Основы управления и безопасность движения»</w:t>
      </w:r>
    </w:p>
    <w:p w:rsidR="00E769EE" w:rsidRPr="00EF6B91" w:rsidRDefault="00E769EE" w:rsidP="00E769EE">
      <w:pPr>
        <w:pStyle w:val="13"/>
        <w:shd w:val="clear" w:color="auto" w:fill="auto"/>
        <w:spacing w:after="0" w:line="240" w:lineRule="auto"/>
        <w:rPr>
          <w:sz w:val="24"/>
          <w:szCs w:val="24"/>
        </w:rPr>
      </w:pPr>
    </w:p>
    <w:p w:rsidR="00E769EE" w:rsidRPr="00EF6B91" w:rsidRDefault="00E769EE" w:rsidP="00E769EE">
      <w:pPr>
        <w:pStyle w:val="a5"/>
        <w:shd w:val="clear" w:color="auto" w:fill="auto"/>
        <w:spacing w:before="0" w:after="0" w:line="240" w:lineRule="auto"/>
        <w:ind w:left="200" w:right="-31" w:firstLine="300"/>
        <w:jc w:val="both"/>
      </w:pPr>
    </w:p>
    <w:tbl>
      <w:tblPr>
        <w:tblW w:w="0" w:type="auto"/>
        <w:jc w:val="center"/>
        <w:tblLayout w:type="fixed"/>
        <w:tblCellMar>
          <w:left w:w="0" w:type="dxa"/>
          <w:right w:w="0" w:type="dxa"/>
        </w:tblCellMar>
        <w:tblLook w:val="0000" w:firstRow="0" w:lastRow="0" w:firstColumn="0" w:lastColumn="0" w:noHBand="0" w:noVBand="0"/>
      </w:tblPr>
      <w:tblGrid>
        <w:gridCol w:w="650"/>
        <w:gridCol w:w="7568"/>
        <w:gridCol w:w="1574"/>
      </w:tblGrid>
      <w:tr w:rsidR="00E769EE" w:rsidRPr="00EF6B91" w:rsidTr="00F81F82">
        <w:trPr>
          <w:trHeight w:hRule="exact" w:val="711"/>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40" w:firstLine="0"/>
              <w:rPr>
                <w:b/>
              </w:rPr>
            </w:pPr>
            <w:r w:rsidRPr="00EF6B91">
              <w:rPr>
                <w:rStyle w:val="a8"/>
                <w:b w:val="0"/>
                <w:color w:val="000000"/>
              </w:rPr>
              <w:t>№ п/п</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Наименование разделов и тем занятий</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Количество часов</w:t>
            </w:r>
          </w:p>
        </w:tc>
      </w:tr>
      <w:tr w:rsidR="00E769EE" w:rsidRPr="00EF6B91" w:rsidTr="00F81F82">
        <w:trPr>
          <w:trHeight w:hRule="exact" w:val="605"/>
          <w:jc w:val="center"/>
        </w:trPr>
        <w:tc>
          <w:tcPr>
            <w:tcW w:w="9792" w:type="dxa"/>
            <w:gridSpan w:val="3"/>
            <w:tcBorders>
              <w:top w:val="single" w:sz="4" w:space="0" w:color="auto"/>
              <w:left w:val="single" w:sz="4" w:space="0" w:color="auto"/>
              <w:bottom w:val="nil"/>
              <w:right w:val="single" w:sz="4" w:space="0" w:color="auto"/>
            </w:tcBorders>
            <w:shd w:val="clear" w:color="auto" w:fill="FFFFFF"/>
          </w:tcPr>
          <w:p w:rsidR="00E769EE" w:rsidRPr="00EF6B91" w:rsidRDefault="00E769EE" w:rsidP="00E769EE">
            <w:pPr>
              <w:pStyle w:val="a5"/>
              <w:shd w:val="clear" w:color="auto" w:fill="auto"/>
              <w:spacing w:before="0" w:after="0" w:line="240" w:lineRule="exact"/>
              <w:ind w:firstLine="0"/>
              <w:rPr>
                <w:rStyle w:val="ab"/>
                <w:b/>
                <w:color w:val="000000"/>
              </w:rPr>
            </w:pPr>
          </w:p>
          <w:p w:rsidR="00E769EE" w:rsidRPr="00EF6B91" w:rsidRDefault="00E769EE" w:rsidP="00E769EE">
            <w:pPr>
              <w:pStyle w:val="a5"/>
              <w:shd w:val="clear" w:color="auto" w:fill="auto"/>
              <w:spacing w:before="0" w:after="0" w:line="240" w:lineRule="exact"/>
              <w:ind w:firstLine="0"/>
              <w:rPr>
                <w:rStyle w:val="ab"/>
                <w:b/>
                <w:color w:val="000000"/>
              </w:rPr>
            </w:pPr>
            <w:r w:rsidRPr="00EF6B91">
              <w:rPr>
                <w:rStyle w:val="ab"/>
                <w:b/>
                <w:color w:val="000000"/>
              </w:rPr>
              <w:t>Раздел 1. Основы управления тракторами</w:t>
            </w:r>
          </w:p>
          <w:p w:rsidR="00E769EE" w:rsidRPr="00EF6B91" w:rsidRDefault="00E769EE" w:rsidP="00E769EE">
            <w:pPr>
              <w:pStyle w:val="a5"/>
              <w:shd w:val="clear" w:color="auto" w:fill="auto"/>
              <w:spacing w:before="0" w:after="0" w:line="240" w:lineRule="exact"/>
              <w:ind w:firstLine="0"/>
              <w:rPr>
                <w:b/>
              </w:rPr>
            </w:pPr>
          </w:p>
        </w:tc>
      </w:tr>
      <w:tr w:rsidR="00E769EE" w:rsidRPr="00EF6B91" w:rsidTr="00F81F82">
        <w:trPr>
          <w:trHeight w:hRule="exact" w:val="388"/>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1.1</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Техника управления трактором</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6</w:t>
            </w:r>
          </w:p>
        </w:tc>
      </w:tr>
      <w:tr w:rsidR="00E769EE" w:rsidRPr="00EF6B91" w:rsidTr="00F81F82">
        <w:trPr>
          <w:trHeight w:hRule="exact" w:val="383"/>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1.2</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Дорожное движение</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642"/>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1.3</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jc w:val="left"/>
              <w:rPr>
                <w:b/>
              </w:rPr>
            </w:pPr>
            <w:r w:rsidRPr="00EF6B91">
              <w:rPr>
                <w:rStyle w:val="a8"/>
                <w:b w:val="0"/>
                <w:color w:val="000000"/>
              </w:rPr>
              <w:t>Психофизиологические и психические качества водителя</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392"/>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1.4</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Эксплуатационные показатели тракторов</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642"/>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1.5</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192" w:lineRule="exact"/>
              <w:ind w:left="100" w:firstLine="0"/>
              <w:jc w:val="left"/>
              <w:rPr>
                <w:b/>
              </w:rPr>
            </w:pPr>
            <w:r w:rsidRPr="00EF6B91">
              <w:rPr>
                <w:rStyle w:val="a8"/>
                <w:b w:val="0"/>
                <w:color w:val="000000"/>
              </w:rPr>
              <w:t>Действия тракториста в штатных и нештатных (критических) режимах движения</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6</w:t>
            </w:r>
          </w:p>
        </w:tc>
      </w:tr>
      <w:tr w:rsidR="00E769EE" w:rsidRPr="00EF6B91" w:rsidTr="00F81F82">
        <w:trPr>
          <w:trHeight w:hRule="exact" w:val="379"/>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1.6</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jc w:val="left"/>
              <w:rPr>
                <w:b/>
              </w:rPr>
            </w:pPr>
            <w:r w:rsidRPr="00EF6B91">
              <w:rPr>
                <w:rStyle w:val="a8"/>
                <w:b w:val="0"/>
                <w:color w:val="000000"/>
              </w:rPr>
              <w:t>Дорожные условия и безопасность движения</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6</w:t>
            </w:r>
          </w:p>
        </w:tc>
      </w:tr>
      <w:tr w:rsidR="00E769EE" w:rsidRPr="00EF6B91" w:rsidTr="00F81F82">
        <w:trPr>
          <w:trHeight w:hRule="exact" w:val="388"/>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1.7</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Дорожно-транспортные происшествия</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6</w:t>
            </w:r>
          </w:p>
        </w:tc>
      </w:tr>
      <w:tr w:rsidR="00E769EE" w:rsidRPr="00EF6B91" w:rsidTr="00F81F82">
        <w:trPr>
          <w:trHeight w:hRule="exact" w:val="392"/>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1.8</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Безопасная эксплуатация тракторов</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6</w:t>
            </w:r>
          </w:p>
        </w:tc>
      </w:tr>
      <w:tr w:rsidR="00E769EE" w:rsidRPr="00EF6B91" w:rsidTr="00F81F82">
        <w:trPr>
          <w:trHeight w:hRule="exact" w:val="642"/>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1.9</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Правила производства работ при перевозке грузов</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388"/>
          <w:jc w:val="center"/>
        </w:trPr>
        <w:tc>
          <w:tcPr>
            <w:tcW w:w="650" w:type="dxa"/>
            <w:tcBorders>
              <w:top w:val="single" w:sz="4" w:space="0" w:color="auto"/>
              <w:left w:val="single" w:sz="4" w:space="0" w:color="auto"/>
              <w:bottom w:val="nil"/>
              <w:right w:val="nil"/>
            </w:tcBorders>
            <w:shd w:val="clear" w:color="auto" w:fill="FFFFFF"/>
          </w:tcPr>
          <w:p w:rsidR="00E769EE" w:rsidRPr="00EF6B91" w:rsidRDefault="00E769EE" w:rsidP="00E769EE">
            <w:pPr>
              <w:rPr>
                <w:rFonts w:ascii="Times New Roman" w:hAnsi="Times New Roman" w:cs="Times New Roman"/>
                <w:color w:val="auto"/>
              </w:rPr>
            </w:pPr>
          </w:p>
        </w:tc>
        <w:tc>
          <w:tcPr>
            <w:tcW w:w="7568" w:type="dxa"/>
            <w:tcBorders>
              <w:top w:val="single" w:sz="4" w:space="0" w:color="auto"/>
              <w:left w:val="single" w:sz="4" w:space="0" w:color="auto"/>
              <w:bottom w:val="nil"/>
              <w:right w:val="nil"/>
            </w:tcBorders>
            <w:shd w:val="clear" w:color="auto" w:fill="FFFFFF"/>
          </w:tcPr>
          <w:p w:rsidR="00E769EE" w:rsidRPr="00EF6B91" w:rsidRDefault="00E769EE" w:rsidP="00E769EE">
            <w:pPr>
              <w:pStyle w:val="a5"/>
              <w:shd w:val="clear" w:color="auto" w:fill="auto"/>
              <w:spacing w:before="0" w:after="0" w:line="240" w:lineRule="exact"/>
              <w:ind w:left="100" w:firstLine="0"/>
              <w:jc w:val="left"/>
            </w:pPr>
            <w:r w:rsidRPr="00EF6B91">
              <w:rPr>
                <w:rStyle w:val="a8"/>
                <w:color w:val="000000"/>
              </w:rPr>
              <w:t>Итого</w:t>
            </w:r>
          </w:p>
        </w:tc>
        <w:tc>
          <w:tcPr>
            <w:tcW w:w="1573" w:type="dxa"/>
            <w:tcBorders>
              <w:top w:val="single" w:sz="4" w:space="0" w:color="auto"/>
              <w:left w:val="single" w:sz="4" w:space="0" w:color="auto"/>
              <w:bottom w:val="nil"/>
              <w:right w:val="single" w:sz="4" w:space="0" w:color="auto"/>
            </w:tcBorders>
            <w:shd w:val="clear" w:color="auto" w:fill="FFFFFF"/>
          </w:tcPr>
          <w:p w:rsidR="00E769EE" w:rsidRPr="00EF6B91" w:rsidRDefault="00E769EE" w:rsidP="00E769EE">
            <w:pPr>
              <w:pStyle w:val="a5"/>
              <w:shd w:val="clear" w:color="auto" w:fill="auto"/>
              <w:spacing w:before="0" w:after="0" w:line="240" w:lineRule="exact"/>
              <w:ind w:firstLine="0"/>
            </w:pPr>
            <w:r w:rsidRPr="00EF6B91">
              <w:rPr>
                <w:rStyle w:val="a8"/>
                <w:color w:val="000000"/>
              </w:rPr>
              <w:t>38</w:t>
            </w:r>
          </w:p>
        </w:tc>
      </w:tr>
      <w:tr w:rsidR="00E769EE" w:rsidRPr="00EF6B91" w:rsidTr="00F81F82">
        <w:trPr>
          <w:trHeight w:hRule="exact" w:val="388"/>
          <w:jc w:val="center"/>
        </w:trPr>
        <w:tc>
          <w:tcPr>
            <w:tcW w:w="9792" w:type="dxa"/>
            <w:gridSpan w:val="3"/>
            <w:tcBorders>
              <w:top w:val="single" w:sz="4" w:space="0" w:color="auto"/>
              <w:left w:val="single" w:sz="4" w:space="0" w:color="auto"/>
              <w:bottom w:val="nil"/>
              <w:right w:val="single" w:sz="4" w:space="0" w:color="auto"/>
            </w:tcBorders>
            <w:shd w:val="clear" w:color="auto" w:fill="FFFFFF"/>
          </w:tcPr>
          <w:p w:rsidR="00E769EE" w:rsidRPr="00EF6B91" w:rsidRDefault="00E769EE" w:rsidP="00E769EE">
            <w:pPr>
              <w:pStyle w:val="a5"/>
              <w:shd w:val="clear" w:color="auto" w:fill="auto"/>
              <w:spacing w:before="0" w:after="0" w:line="240" w:lineRule="exact"/>
              <w:ind w:firstLine="0"/>
              <w:rPr>
                <w:b/>
              </w:rPr>
            </w:pPr>
            <w:r w:rsidRPr="00EF6B91">
              <w:rPr>
                <w:rStyle w:val="ab"/>
                <w:b/>
                <w:color w:val="000000"/>
              </w:rPr>
              <w:t>Раздел 2. Правовая ответственность тракториста</w:t>
            </w:r>
          </w:p>
        </w:tc>
      </w:tr>
      <w:tr w:rsidR="00E769EE" w:rsidRPr="00EF6B91" w:rsidTr="00F81F82">
        <w:trPr>
          <w:trHeight w:hRule="exact" w:val="383"/>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206" w:right="-6" w:firstLine="0"/>
            </w:pPr>
            <w:r w:rsidRPr="00EF6B91">
              <w:rPr>
                <w:rStyle w:val="ab"/>
                <w:color w:val="000000"/>
              </w:rPr>
              <w:t>2.1</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Административная ответственность</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383"/>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206" w:right="-6" w:firstLine="0"/>
            </w:pPr>
            <w:r w:rsidRPr="00EF6B91">
              <w:rPr>
                <w:rStyle w:val="ab"/>
                <w:color w:val="000000"/>
              </w:rPr>
              <w:t>2.2</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Уголовная ответственность</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401"/>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206" w:right="-6" w:firstLine="0"/>
              <w:rPr>
                <w:b/>
              </w:rPr>
            </w:pPr>
            <w:r w:rsidRPr="00EF6B91">
              <w:rPr>
                <w:rStyle w:val="a8"/>
                <w:b w:val="0"/>
                <w:color w:val="000000"/>
              </w:rPr>
              <w:t>2.3</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Гражданская ответственность</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383"/>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206" w:right="-6" w:firstLine="0"/>
              <w:rPr>
                <w:b/>
              </w:rPr>
            </w:pPr>
            <w:r w:rsidRPr="00EF6B91">
              <w:rPr>
                <w:rStyle w:val="a8"/>
                <w:b w:val="0"/>
                <w:color w:val="000000"/>
              </w:rPr>
              <w:t>2.4</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Правовые основы охраны природы</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2</w:t>
            </w:r>
          </w:p>
        </w:tc>
      </w:tr>
      <w:tr w:rsidR="00E769EE" w:rsidRPr="00EF6B91" w:rsidTr="00F81F82">
        <w:trPr>
          <w:trHeight w:hRule="exact" w:val="392"/>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206" w:right="-6" w:firstLine="0"/>
              <w:rPr>
                <w:b/>
              </w:rPr>
            </w:pPr>
            <w:r w:rsidRPr="00EF6B91">
              <w:rPr>
                <w:rStyle w:val="a8"/>
                <w:b w:val="0"/>
                <w:color w:val="000000"/>
              </w:rPr>
              <w:t>2.5</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Право собственности на трактор</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w:t>
            </w:r>
          </w:p>
        </w:tc>
      </w:tr>
      <w:tr w:rsidR="00E769EE" w:rsidRPr="00EF6B91" w:rsidTr="00F81F82">
        <w:trPr>
          <w:trHeight w:hRule="exact" w:val="383"/>
          <w:jc w:val="center"/>
        </w:trPr>
        <w:tc>
          <w:tcPr>
            <w:tcW w:w="650"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206" w:right="-6" w:firstLine="0"/>
              <w:rPr>
                <w:b/>
              </w:rPr>
            </w:pPr>
            <w:r w:rsidRPr="00EF6B91">
              <w:rPr>
                <w:rStyle w:val="a8"/>
                <w:b w:val="0"/>
                <w:color w:val="000000"/>
              </w:rPr>
              <w:t>2.6</w:t>
            </w:r>
          </w:p>
        </w:tc>
        <w:tc>
          <w:tcPr>
            <w:tcW w:w="7568" w:type="dxa"/>
            <w:tcBorders>
              <w:top w:val="single" w:sz="4" w:space="0" w:color="auto"/>
              <w:left w:val="single" w:sz="4" w:space="0" w:color="auto"/>
              <w:bottom w:val="nil"/>
              <w:right w:val="nil"/>
            </w:tcBorders>
            <w:shd w:val="clear" w:color="auto" w:fill="FFFFFF"/>
            <w:vAlign w:val="center"/>
          </w:tcPr>
          <w:p w:rsidR="00E769EE" w:rsidRPr="00EF6B91" w:rsidRDefault="00E769EE" w:rsidP="00E769EE">
            <w:pPr>
              <w:pStyle w:val="a5"/>
              <w:shd w:val="clear" w:color="auto" w:fill="auto"/>
              <w:spacing w:before="0" w:after="0" w:line="240" w:lineRule="exact"/>
              <w:ind w:left="100" w:firstLine="0"/>
              <w:jc w:val="left"/>
              <w:rPr>
                <w:b/>
              </w:rPr>
            </w:pPr>
            <w:r w:rsidRPr="00EF6B91">
              <w:rPr>
                <w:rStyle w:val="a8"/>
                <w:b w:val="0"/>
                <w:color w:val="000000"/>
              </w:rPr>
              <w:t>Страхование тракториста и трактора</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w:t>
            </w:r>
          </w:p>
        </w:tc>
      </w:tr>
      <w:tr w:rsidR="00E769EE" w:rsidRPr="00EF6B91" w:rsidTr="00F81F82">
        <w:trPr>
          <w:trHeight w:hRule="exact" w:val="392"/>
          <w:jc w:val="center"/>
        </w:trPr>
        <w:tc>
          <w:tcPr>
            <w:tcW w:w="650" w:type="dxa"/>
            <w:tcBorders>
              <w:top w:val="single" w:sz="4" w:space="0" w:color="auto"/>
              <w:left w:val="single" w:sz="4" w:space="0" w:color="auto"/>
              <w:bottom w:val="nil"/>
              <w:right w:val="nil"/>
            </w:tcBorders>
            <w:shd w:val="clear" w:color="auto" w:fill="FFFFFF"/>
          </w:tcPr>
          <w:p w:rsidR="00E769EE" w:rsidRPr="00EF6B91" w:rsidRDefault="00E769EE" w:rsidP="00E769EE">
            <w:pPr>
              <w:rPr>
                <w:rFonts w:ascii="Times New Roman" w:hAnsi="Times New Roman" w:cs="Times New Roman"/>
                <w:color w:val="auto"/>
              </w:rPr>
            </w:pPr>
          </w:p>
        </w:tc>
        <w:tc>
          <w:tcPr>
            <w:tcW w:w="7568" w:type="dxa"/>
            <w:tcBorders>
              <w:top w:val="single" w:sz="4" w:space="0" w:color="auto"/>
              <w:left w:val="single" w:sz="4" w:space="0" w:color="auto"/>
              <w:bottom w:val="nil"/>
              <w:right w:val="nil"/>
            </w:tcBorders>
            <w:shd w:val="clear" w:color="auto" w:fill="FFFFFF"/>
          </w:tcPr>
          <w:p w:rsidR="00E769EE" w:rsidRPr="00EF6B91" w:rsidRDefault="00E769EE" w:rsidP="00E769EE">
            <w:pPr>
              <w:pStyle w:val="a5"/>
              <w:shd w:val="clear" w:color="auto" w:fill="auto"/>
              <w:spacing w:before="0" w:after="0" w:line="240" w:lineRule="exact"/>
              <w:ind w:left="100" w:firstLine="0"/>
              <w:jc w:val="left"/>
            </w:pPr>
            <w:r w:rsidRPr="00EF6B91">
              <w:rPr>
                <w:rStyle w:val="a8"/>
                <w:color w:val="000000"/>
              </w:rPr>
              <w:t>Итого</w:t>
            </w:r>
          </w:p>
        </w:tc>
        <w:tc>
          <w:tcPr>
            <w:tcW w:w="1573"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E769EE">
            <w:pPr>
              <w:pStyle w:val="a5"/>
              <w:shd w:val="clear" w:color="auto" w:fill="auto"/>
              <w:spacing w:before="0" w:after="0" w:line="240" w:lineRule="exact"/>
              <w:ind w:firstLine="0"/>
              <w:rPr>
                <w:b/>
              </w:rPr>
            </w:pPr>
            <w:r w:rsidRPr="00EF6B91">
              <w:rPr>
                <w:rStyle w:val="a8"/>
                <w:b w:val="0"/>
                <w:color w:val="000000"/>
              </w:rPr>
              <w:t>10</w:t>
            </w:r>
          </w:p>
        </w:tc>
      </w:tr>
      <w:tr w:rsidR="00E769EE" w:rsidRPr="00EF6B91" w:rsidTr="00F81F82">
        <w:trPr>
          <w:trHeight w:hRule="exact" w:val="423"/>
          <w:jc w:val="center"/>
        </w:trPr>
        <w:tc>
          <w:tcPr>
            <w:tcW w:w="650" w:type="dxa"/>
            <w:tcBorders>
              <w:top w:val="single" w:sz="4" w:space="0" w:color="auto"/>
              <w:left w:val="single" w:sz="4" w:space="0" w:color="auto"/>
              <w:bottom w:val="single" w:sz="4" w:space="0" w:color="auto"/>
              <w:right w:val="nil"/>
            </w:tcBorders>
            <w:shd w:val="clear" w:color="auto" w:fill="FFFFFF"/>
          </w:tcPr>
          <w:p w:rsidR="00E769EE" w:rsidRPr="00EF6B91" w:rsidRDefault="00E769EE" w:rsidP="00E769EE">
            <w:pPr>
              <w:rPr>
                <w:rFonts w:ascii="Times New Roman" w:hAnsi="Times New Roman" w:cs="Times New Roman"/>
                <w:color w:val="auto"/>
              </w:rPr>
            </w:pPr>
          </w:p>
        </w:tc>
        <w:tc>
          <w:tcPr>
            <w:tcW w:w="7568" w:type="dxa"/>
            <w:tcBorders>
              <w:top w:val="single" w:sz="4" w:space="0" w:color="auto"/>
              <w:left w:val="single" w:sz="4" w:space="0" w:color="auto"/>
              <w:bottom w:val="single" w:sz="4" w:space="0" w:color="auto"/>
              <w:right w:val="nil"/>
            </w:tcBorders>
            <w:shd w:val="clear" w:color="auto" w:fill="FFFFFF"/>
          </w:tcPr>
          <w:p w:rsidR="00E769EE" w:rsidRPr="00EF6B91" w:rsidRDefault="00E769EE" w:rsidP="00E769EE">
            <w:pPr>
              <w:pStyle w:val="a5"/>
              <w:shd w:val="clear" w:color="auto" w:fill="auto"/>
              <w:spacing w:before="0" w:after="0" w:line="240" w:lineRule="exact"/>
              <w:ind w:left="100" w:firstLine="0"/>
              <w:jc w:val="left"/>
            </w:pPr>
            <w:r w:rsidRPr="00EF6B91">
              <w:rPr>
                <w:rStyle w:val="a8"/>
                <w:color w:val="000000"/>
              </w:rPr>
              <w:t>Всего</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E769EE" w:rsidRPr="00EF6B91" w:rsidRDefault="00E769EE" w:rsidP="00E769EE">
            <w:pPr>
              <w:pStyle w:val="a5"/>
              <w:shd w:val="clear" w:color="auto" w:fill="auto"/>
              <w:spacing w:before="0" w:after="0" w:line="240" w:lineRule="exact"/>
              <w:ind w:firstLine="0"/>
            </w:pPr>
            <w:r w:rsidRPr="00EF6B91">
              <w:rPr>
                <w:rStyle w:val="a8"/>
                <w:color w:val="000000"/>
              </w:rPr>
              <w:t>48</w:t>
            </w:r>
          </w:p>
        </w:tc>
      </w:tr>
    </w:tbl>
    <w:p w:rsidR="00E769EE" w:rsidRPr="00EF6B91" w:rsidRDefault="00E769EE">
      <w:pPr>
        <w:rPr>
          <w:rFonts w:ascii="Times New Roman" w:hAnsi="Times New Roman" w:cs="Times New Roman"/>
          <w:color w:val="auto"/>
        </w:rPr>
      </w:pPr>
    </w:p>
    <w:p w:rsidR="00E769EE" w:rsidRPr="00EF6B91" w:rsidRDefault="00E769EE" w:rsidP="00E769EE">
      <w:pPr>
        <w:pStyle w:val="60"/>
        <w:shd w:val="clear" w:color="auto" w:fill="auto"/>
        <w:spacing w:before="516" w:after="95" w:line="240" w:lineRule="auto"/>
        <w:ind w:firstLine="543"/>
        <w:jc w:val="center"/>
        <w:rPr>
          <w:sz w:val="24"/>
          <w:szCs w:val="24"/>
        </w:rPr>
      </w:pPr>
      <w:bookmarkStart w:id="3" w:name="bookmark2"/>
      <w:r w:rsidRPr="00EF6B91">
        <w:rPr>
          <w:rStyle w:val="6"/>
          <w:b/>
          <w:bCs/>
          <w:i/>
          <w:iCs/>
          <w:color w:val="000000"/>
          <w:sz w:val="24"/>
          <w:szCs w:val="24"/>
        </w:rPr>
        <w:t>Раздел 1. Основы управления тракторами</w:t>
      </w:r>
      <w:bookmarkEnd w:id="3"/>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1.1. Техника управления трактором</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Посадка тракториста.Оптимальная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стёкол, аварийной сигнализации, регулирование системы вентиляции. Приведение</w:t>
      </w:r>
      <w:r w:rsidR="00AD2A1A" w:rsidRPr="00EF6B91">
        <w:rPr>
          <w:rStyle w:val="a4"/>
          <w:color w:val="000000"/>
        </w:rPr>
        <w:t xml:space="preserve"> </w:t>
      </w:r>
      <w:r w:rsidRPr="00EF6B91">
        <w:rPr>
          <w:rStyle w:val="a4"/>
          <w:color w:val="000000"/>
        </w:rPr>
        <w:t>в действие и освобождение стояночной тормозной системы. Действия при срабатывании аварийных сигнализаторов, аварийных показаниях приборов.</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Приёмы действия органами управления.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Скорость движения и дистанция. Изменение скорости на поворотах, при разворотах и в ограниченных проездах.</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Встречный разъезд на улицах с небольшим и интенсивным движением.</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Проезд железнодорожных переездов.</w:t>
      </w:r>
    </w:p>
    <w:p w:rsidR="00E769EE" w:rsidRPr="00EF6B91" w:rsidRDefault="00E769EE" w:rsidP="00E769EE">
      <w:pPr>
        <w:pStyle w:val="40"/>
        <w:shd w:val="clear" w:color="auto" w:fill="auto"/>
        <w:spacing w:before="0" w:line="240" w:lineRule="auto"/>
        <w:ind w:firstLine="543"/>
        <w:jc w:val="both"/>
      </w:pPr>
      <w:r w:rsidRPr="00EF6B91">
        <w:rPr>
          <w:rStyle w:val="4"/>
          <w:b/>
          <w:bCs/>
          <w:i/>
          <w:iCs/>
          <w:color w:val="000000"/>
        </w:rPr>
        <w:t>Тема 1.2. Дорожное движение</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Эффективность, безопасность и экологичность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Обеспечение безопасности и экологичности дорожного движения.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по безопасности движения, предъявляемые к самоходной машине.</w:t>
      </w:r>
    </w:p>
    <w:p w:rsidR="00E769EE" w:rsidRPr="00EF6B91" w:rsidRDefault="00E769EE" w:rsidP="00E769EE">
      <w:pPr>
        <w:pStyle w:val="40"/>
        <w:shd w:val="clear" w:color="auto" w:fill="auto"/>
        <w:spacing w:before="0" w:line="240" w:lineRule="auto"/>
        <w:ind w:firstLine="543"/>
        <w:jc w:val="both"/>
      </w:pPr>
      <w:r w:rsidRPr="00EF6B91">
        <w:rPr>
          <w:rStyle w:val="4"/>
          <w:b/>
          <w:bCs/>
          <w:i/>
          <w:iCs/>
          <w:color w:val="000000"/>
        </w:rPr>
        <w:t>Тема 1.3. Психофизиологические и психические качества тракториста</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Зрительное восприятие. Поле зрения. Восприятие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РТ</w:t>
      </w:r>
      <w:r w:rsidR="0089318D" w:rsidRPr="00EF6B91">
        <w:rPr>
          <w:rStyle w:val="a4"/>
          <w:color w:val="000000"/>
        </w:rPr>
        <w:t xml:space="preserve"> </w:t>
      </w:r>
      <w:r w:rsidRPr="00EF6B91">
        <w:rPr>
          <w:rStyle w:val="a4"/>
          <w:color w:val="000000"/>
        </w:rPr>
        <w:t>зменение времени реакции в зависимости от сложности дорожно-транспортной ситуации.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Мышление. Прогнозирование развития дорожно-транспортной ситуации.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Подготовленность тракториста: знания, умения, навыки.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w:t>
      </w:r>
      <w:r w:rsidR="00AD2A1A" w:rsidRPr="00EF6B91">
        <w:rPr>
          <w:rStyle w:val="a4"/>
          <w:color w:val="000000"/>
        </w:rPr>
        <w:t>орожного движения. Поведение при</w:t>
      </w:r>
      <w:r w:rsidRPr="00EF6B91">
        <w:rPr>
          <w:rStyle w:val="a4"/>
          <w:color w:val="000000"/>
        </w:rPr>
        <w:t xml:space="preserve"> нарушении Правил другими участниками дорожного движения. Взаимоотношения с другими участниками дорожного движ</w:t>
      </w:r>
      <w:r w:rsidR="00542C7D" w:rsidRPr="00EF6B91">
        <w:rPr>
          <w:rStyle w:val="a4"/>
          <w:color w:val="000000"/>
        </w:rPr>
        <w:t>ения, представителями органов поли</w:t>
      </w:r>
      <w:r w:rsidRPr="00EF6B91">
        <w:rPr>
          <w:rStyle w:val="a4"/>
          <w:color w:val="000000"/>
        </w:rPr>
        <w:t>лиции и гостехнадзора.</w:t>
      </w:r>
    </w:p>
    <w:p w:rsidR="00E769EE" w:rsidRPr="00EF6B91" w:rsidRDefault="00E769EE" w:rsidP="00E769EE">
      <w:pPr>
        <w:pStyle w:val="40"/>
        <w:shd w:val="clear" w:color="auto" w:fill="auto"/>
        <w:spacing w:before="0" w:line="240" w:lineRule="auto"/>
        <w:ind w:firstLine="543"/>
        <w:jc w:val="both"/>
      </w:pPr>
      <w:r w:rsidRPr="00EF6B91">
        <w:rPr>
          <w:rStyle w:val="4"/>
          <w:b/>
          <w:bCs/>
          <w:i/>
          <w:iCs/>
          <w:color w:val="000000"/>
        </w:rPr>
        <w:t>Тема 14. Эксплуатационные показатели тракторов</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надёжность. Их влияние на эффективность и безопасность дорожного движения.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Силы, вызывающие движение трактора: тяговая, тормозная, поперечная. Сила сцепления колёс с дорогой. Резерв силы сцепления — условие безопасности движения. Сложение продольных и поперечных сил. Устойчивость против опрокидывания. Резервы устойчивости трактора.</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E769EE" w:rsidRPr="00EF6B91" w:rsidRDefault="00E769EE" w:rsidP="00542C7D">
      <w:pPr>
        <w:pStyle w:val="40"/>
        <w:shd w:val="clear" w:color="auto" w:fill="auto"/>
        <w:spacing w:before="0" w:line="240" w:lineRule="auto"/>
        <w:ind w:firstLine="0"/>
        <w:jc w:val="both"/>
      </w:pPr>
      <w:r w:rsidRPr="00EF6B91">
        <w:rPr>
          <w:rStyle w:val="4"/>
          <w:b/>
          <w:bCs/>
          <w:i/>
          <w:iCs/>
          <w:color w:val="000000"/>
        </w:rPr>
        <w:t>Тема 1.5. Действие тракториста в штатных и нештатных (критических) режимах движения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Управление в ограниченном пространстве, на перекрёстках и пешеходных переходах, в транспортном потоке, тёмное время суток и условиях ограниченной видимости, на крутых поворотах, подъёмах и спусках, по скользким дорогам, в зоне дорожных сооружений, при буксировке.Действия тракториста при отказе рабочего тормоза, разрыве шины в движении или привода рулевого управления, отрыве колеса, заносе.</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Действия тракториста при возгорании трактора, падении в воду, попадании провода электролинии высокого напряжения на трактор, ударе молнии.</w:t>
      </w:r>
    </w:p>
    <w:p w:rsidR="00E769EE" w:rsidRPr="00EF6B91" w:rsidRDefault="00E769EE" w:rsidP="00E769EE">
      <w:pPr>
        <w:pStyle w:val="40"/>
        <w:shd w:val="clear" w:color="auto" w:fill="auto"/>
        <w:spacing w:before="0" w:line="240" w:lineRule="auto"/>
        <w:ind w:firstLine="543"/>
        <w:jc w:val="both"/>
      </w:pPr>
      <w:r w:rsidRPr="00EF6B91">
        <w:rPr>
          <w:rStyle w:val="4"/>
          <w:b/>
          <w:bCs/>
          <w:i/>
          <w:iCs/>
          <w:color w:val="000000"/>
        </w:rPr>
        <w:t>Тема 1,6. Дорожные условия и безопасность движения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Виды и классификация автомобильных дорог. Обустройство дорог. Основные элементы активной, Пассивной и экологической безопасности дороги.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Виды дорожных покрытий, их характеристики.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Влияние дорожных условий на безопасность движения. Дороги в населённых пунктах. Дороги в сельской местности. Автомагистрали. Особенности горных дорог.</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Влияние дорожных условий на безопасность движения. Понятие о коэффициенте сцепления шин с</w:t>
      </w:r>
      <w:r w:rsidR="00542C7D" w:rsidRPr="00EF6B91">
        <w:rPr>
          <w:rStyle w:val="a4"/>
          <w:color w:val="000000"/>
        </w:rPr>
        <w:t xml:space="preserve"> </w:t>
      </w:r>
      <w:r w:rsidRPr="00EF6B91">
        <w:rPr>
          <w:rStyle w:val="a4"/>
          <w:color w:val="000000"/>
        </w:rPr>
        <w:t>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Пользование дорогами в осенний и весенний периоды. Пользование зимними дорогами (зимниками). Движение по ледяным перевалам.</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E769EE" w:rsidRPr="00EF6B91" w:rsidRDefault="00E769EE" w:rsidP="00E769EE">
      <w:pPr>
        <w:pStyle w:val="40"/>
        <w:shd w:val="clear" w:color="auto" w:fill="auto"/>
        <w:spacing w:before="0" w:line="240" w:lineRule="auto"/>
        <w:ind w:firstLine="543"/>
        <w:jc w:val="both"/>
      </w:pPr>
      <w:r w:rsidRPr="00EF6B91">
        <w:rPr>
          <w:rStyle w:val="4"/>
          <w:b/>
          <w:bCs/>
          <w:i/>
          <w:iCs/>
          <w:color w:val="000000"/>
        </w:rPr>
        <w:t>Тема 1,7. Дорожно-транспортные происшествия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Понятия о дорожно-транспортной ситуации и дорожно-транспортном происшествии. Классификация дорожно-транспортных происшествий.</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Аварийность на загородных дорогах, в сельской местности.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Причины возникновения дорожно-транспортных происшествий: нарушения Правил д</w:t>
      </w:r>
      <w:r w:rsidR="00AD2A1A" w:rsidRPr="00EF6B91">
        <w:rPr>
          <w:rStyle w:val="a4"/>
          <w:color w:val="000000"/>
        </w:rPr>
        <w:t xml:space="preserve">орожного движения, неосторожные </w:t>
      </w:r>
      <w:r w:rsidRPr="00EF6B91">
        <w:rPr>
          <w:rStyle w:val="a4"/>
          <w:color w:val="000000"/>
        </w:rPr>
        <w:t>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рулём, несоблюдение режима труда или отдыха.</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Условия возникновения дорожно-транспортных происшествий: состояние трактора или дороги, наличие средств регулирования дорожного движения и другие условия.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Активная, пассивная и экологическая безопасность самоходной машины, государственный контроль за безопасностью дорожного движения.</w:t>
      </w:r>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1.8. Безопасная эксплуатация тракторов</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Безопасная эксплуатация трактора и её зависимость от технического состояния механизмов и сборочных единиц машины.</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к безопасному пуску двигателя. Устройство и работа блокировки пуска двигателя при включённой передаче.</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к состоянию рулевого управления при эксплуатации.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к состоянию тормозной системы и ходовой части при эксплуатации. Требования к состоянию системы электрооборудования.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к техническому состоянию двигателя, обеспечивающие безопасную эксплуатацию.</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к состоянию рабочих органов. Экологическая безопасность.</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Правила производства работ при перевозке грузов.</w:t>
      </w:r>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1.9. Правила производства работ при перевозке грузов</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Требования к погрузочно-разгрузочным площадкам. Установка тракторного прицепа под погрузку. Безопасное распределение груза на тракторном прицепе.</w:t>
      </w:r>
    </w:p>
    <w:p w:rsidR="00E769EE" w:rsidRPr="00EF6B91" w:rsidRDefault="00E769EE" w:rsidP="00542C7D">
      <w:pPr>
        <w:pStyle w:val="a5"/>
        <w:shd w:val="clear" w:color="auto" w:fill="auto"/>
        <w:spacing w:before="0" w:after="123" w:line="240" w:lineRule="auto"/>
        <w:ind w:firstLine="0"/>
        <w:jc w:val="both"/>
      </w:pPr>
      <w:r w:rsidRPr="00EF6B91">
        <w:rPr>
          <w:rStyle w:val="a4"/>
          <w:color w:val="000000"/>
        </w:rPr>
        <w:t>Закрепление груза. Безопасная загрузка длинномерных грузов и их крепление. Соблюдение правил безопасности при перевозке грузов. Разгрузка. Требования безопасности при разгрузке.</w:t>
      </w:r>
    </w:p>
    <w:p w:rsidR="00E769EE" w:rsidRPr="00EF6B91" w:rsidRDefault="00E769EE" w:rsidP="00E769EE">
      <w:pPr>
        <w:pStyle w:val="60"/>
        <w:shd w:val="clear" w:color="auto" w:fill="auto"/>
        <w:spacing w:before="0" w:after="115" w:line="240" w:lineRule="auto"/>
        <w:ind w:firstLine="543"/>
        <w:jc w:val="center"/>
        <w:rPr>
          <w:sz w:val="24"/>
          <w:szCs w:val="24"/>
        </w:rPr>
      </w:pPr>
      <w:bookmarkStart w:id="4" w:name="bookmark3"/>
      <w:r w:rsidRPr="00EF6B91">
        <w:rPr>
          <w:rStyle w:val="6"/>
          <w:b/>
          <w:bCs/>
          <w:i/>
          <w:iCs/>
          <w:color w:val="000000"/>
          <w:sz w:val="24"/>
          <w:szCs w:val="24"/>
        </w:rPr>
        <w:t>Раздел 2. Правовая ответственность тракториста</w:t>
      </w:r>
      <w:bookmarkEnd w:id="4"/>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2.1. Административная ответственность</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Понятие об административной ответственности.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Административные правонарушения. Виды административных правонарушений.</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Понятие и виды административного наказания: предупреждение, штраф, лишение права управления трактором. Органы, налагающие административные наказания, порядок их исполнения.</w:t>
      </w:r>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2.2. Уголовная ответственность</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Понятие об уголовной ответственности.</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Понятие и виды транспортного преступления. Характеристика транспортных преступлений.</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Состав преступления.</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Обстоятельства, смягчающие или отягчающие ответственность.</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Виды наказаний. Уголовная ответственность за преступления при эксплуатации трактора.</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Условия наступления уголовной ответственности.</w:t>
      </w:r>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2</w:t>
      </w:r>
      <w:r w:rsidR="009365C2" w:rsidRPr="00EF6B91">
        <w:rPr>
          <w:rStyle w:val="3"/>
          <w:b/>
          <w:bCs/>
          <w:i/>
          <w:iCs/>
          <w:color w:val="000000"/>
        </w:rPr>
        <w:t>.</w:t>
      </w:r>
      <w:r w:rsidRPr="00EF6B91">
        <w:rPr>
          <w:rStyle w:val="3"/>
          <w:b/>
          <w:bCs/>
          <w:i/>
          <w:iCs/>
          <w:color w:val="000000"/>
        </w:rPr>
        <w:t>3. Гражданская ответственность</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Понятие о гражданской ответственности, Основания для гражданской ответственности. Понятия: вред, вина, противоправное дейст</w:t>
      </w:r>
      <w:r w:rsidR="009365C2" w:rsidRPr="00EF6B91">
        <w:rPr>
          <w:rStyle w:val="a4"/>
          <w:color w:val="000000"/>
        </w:rPr>
        <w:t>вие</w:t>
      </w:r>
      <w:r w:rsidRPr="00EF6B91">
        <w:rPr>
          <w:rStyle w:val="a4"/>
          <w:color w:val="000000"/>
        </w:rPr>
        <w:t>. Ответственность за вр</w:t>
      </w:r>
      <w:r w:rsidR="009365C2" w:rsidRPr="00EF6B91">
        <w:rPr>
          <w:rStyle w:val="a4"/>
          <w:color w:val="000000"/>
        </w:rPr>
        <w:t>ед</w:t>
      </w:r>
      <w:r w:rsidRPr="00EF6B91">
        <w:rPr>
          <w:rStyle w:val="a4"/>
          <w:color w:val="000000"/>
        </w:rPr>
        <w:t xml:space="preserve"> причинённый в ДТП. Возмещение материального ущерба.</w:t>
      </w:r>
    </w:p>
    <w:p w:rsidR="00E769EE" w:rsidRPr="00EF6B91" w:rsidRDefault="00E769EE" w:rsidP="00542C7D">
      <w:pPr>
        <w:pStyle w:val="a5"/>
        <w:shd w:val="clear" w:color="auto" w:fill="auto"/>
        <w:spacing w:before="0" w:after="0" w:line="240" w:lineRule="auto"/>
        <w:ind w:firstLine="0"/>
        <w:jc w:val="both"/>
      </w:pPr>
      <w:r w:rsidRPr="00EF6B91">
        <w:rPr>
          <w:rStyle w:val="a4"/>
          <w:color w:val="000000"/>
        </w:rPr>
        <w:t xml:space="preserve">Понятие </w:t>
      </w:r>
      <w:r w:rsidRPr="00EF6B91">
        <w:rPr>
          <w:rStyle w:val="42"/>
          <w:b w:val="0"/>
          <w:color w:val="000000"/>
        </w:rPr>
        <w:t xml:space="preserve">о </w:t>
      </w:r>
      <w:r w:rsidRPr="00EF6B91">
        <w:rPr>
          <w:rStyle w:val="a4"/>
          <w:color w:val="000000"/>
        </w:rPr>
        <w:t xml:space="preserve">материальной ответственности </w:t>
      </w:r>
      <w:r w:rsidRPr="00EF6B91">
        <w:rPr>
          <w:rStyle w:val="42"/>
          <w:b w:val="0"/>
          <w:color w:val="000000"/>
        </w:rPr>
        <w:t>за причинённый ущерб</w:t>
      </w:r>
      <w:r w:rsidRPr="00EF6B91">
        <w:rPr>
          <w:rStyle w:val="42"/>
          <w:color w:val="000000"/>
        </w:rPr>
        <w:t xml:space="preserve">. </w:t>
      </w:r>
      <w:r w:rsidRPr="00EF6B91">
        <w:rPr>
          <w:rStyle w:val="a4"/>
          <w:color w:val="000000"/>
        </w:rPr>
        <w:t xml:space="preserve">Условия </w:t>
      </w:r>
      <w:r w:rsidRPr="00EF6B91">
        <w:rPr>
          <w:rStyle w:val="42"/>
          <w:b w:val="0"/>
          <w:color w:val="000000"/>
        </w:rPr>
        <w:t>наступления</w:t>
      </w:r>
      <w:r w:rsidRPr="00EF6B91">
        <w:rPr>
          <w:rStyle w:val="42"/>
          <w:color w:val="000000"/>
        </w:rPr>
        <w:t xml:space="preserve"> </w:t>
      </w:r>
      <w:r w:rsidRPr="00EF6B91">
        <w:rPr>
          <w:rStyle w:val="a4"/>
          <w:color w:val="000000"/>
        </w:rPr>
        <w:t xml:space="preserve">и виды материальной ответственности: </w:t>
      </w:r>
      <w:r w:rsidRPr="00EF6B91">
        <w:rPr>
          <w:rStyle w:val="42"/>
          <w:b w:val="0"/>
          <w:color w:val="000000"/>
        </w:rPr>
        <w:t>ограниченная иди полная материальная</w:t>
      </w:r>
      <w:r w:rsidRPr="00EF6B91">
        <w:rPr>
          <w:rStyle w:val="42"/>
          <w:color w:val="000000"/>
        </w:rPr>
        <w:t xml:space="preserve"> </w:t>
      </w:r>
      <w:r w:rsidRPr="00EF6B91">
        <w:rPr>
          <w:rStyle w:val="a4"/>
          <w:color w:val="000000"/>
        </w:rPr>
        <w:t>ответственность.</w:t>
      </w:r>
    </w:p>
    <w:p w:rsidR="00E769EE" w:rsidRPr="00EF6B91" w:rsidRDefault="00E769EE" w:rsidP="00E769EE">
      <w:pPr>
        <w:pStyle w:val="a5"/>
        <w:shd w:val="clear" w:color="auto" w:fill="auto"/>
        <w:spacing w:before="0" w:after="0" w:line="240" w:lineRule="auto"/>
        <w:ind w:firstLine="543"/>
        <w:jc w:val="both"/>
      </w:pPr>
      <w:r w:rsidRPr="00EF6B91">
        <w:rPr>
          <w:rStyle w:val="21"/>
          <w:color w:val="000000"/>
        </w:rPr>
        <w:t>Тема</w:t>
      </w:r>
      <w:r w:rsidRPr="00EF6B91">
        <w:rPr>
          <w:rStyle w:val="a4"/>
          <w:color w:val="000000"/>
        </w:rPr>
        <w:t xml:space="preserve"> </w:t>
      </w:r>
      <w:r w:rsidRPr="00EF6B91">
        <w:rPr>
          <w:rStyle w:val="a4"/>
          <w:b/>
          <w:color w:val="000000"/>
        </w:rPr>
        <w:t>2</w:t>
      </w:r>
      <w:r w:rsidR="009365C2" w:rsidRPr="00EF6B91">
        <w:rPr>
          <w:rStyle w:val="a4"/>
          <w:b/>
          <w:color w:val="000000"/>
        </w:rPr>
        <w:t>.</w:t>
      </w:r>
      <w:r w:rsidRPr="00EF6B91">
        <w:rPr>
          <w:rStyle w:val="a4"/>
          <w:b/>
          <w:color w:val="000000"/>
        </w:rPr>
        <w:t>4</w:t>
      </w:r>
      <w:r w:rsidRPr="00EF6B91">
        <w:rPr>
          <w:rStyle w:val="a4"/>
          <w:color w:val="000000"/>
        </w:rPr>
        <w:t xml:space="preserve"> </w:t>
      </w:r>
      <w:r w:rsidRPr="00EF6B91">
        <w:rPr>
          <w:rStyle w:val="21"/>
          <w:color w:val="000000"/>
        </w:rPr>
        <w:t xml:space="preserve">Правовые основы охраны природы </w:t>
      </w:r>
      <w:r w:rsidRPr="00EF6B91">
        <w:rPr>
          <w:rStyle w:val="a4"/>
          <w:color w:val="000000"/>
        </w:rPr>
        <w:t>Понятие и значение охраны природы. Законодательство об охране природы.</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Объекты природы, подлежащие правовой охране: земля, недра, вода, флора, атмосферный воздух</w:t>
      </w:r>
      <w:r w:rsidR="009365C2" w:rsidRPr="00EF6B91">
        <w:rPr>
          <w:rStyle w:val="a4"/>
          <w:color w:val="000000"/>
        </w:rPr>
        <w:t>.</w:t>
      </w:r>
      <w:r w:rsidRPr="00EF6B91">
        <w:rPr>
          <w:rStyle w:val="a4"/>
          <w:color w:val="000000"/>
        </w:rPr>
        <w:t xml:space="preserve"> Заповедные природные объекты.</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Органы, регулирующие отношения по правовой охране природы, их компетенции, права и обязанности. Ответственность за нарушение законодательства об охране природы.</w:t>
      </w:r>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2.5. Право собственности на трактор</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Право собственности, субъекты права собственности. Право собственности на трактор. Налог с « владельца трактора. Документация на трактор.</w:t>
      </w:r>
    </w:p>
    <w:p w:rsidR="00E769EE" w:rsidRPr="00EF6B91" w:rsidRDefault="00E769EE" w:rsidP="00E769EE">
      <w:pPr>
        <w:pStyle w:val="30"/>
        <w:shd w:val="clear" w:color="auto" w:fill="auto"/>
        <w:spacing w:line="240" w:lineRule="auto"/>
        <w:ind w:firstLine="543"/>
        <w:jc w:val="both"/>
      </w:pPr>
      <w:r w:rsidRPr="00EF6B91">
        <w:rPr>
          <w:rStyle w:val="3"/>
          <w:b/>
          <w:bCs/>
          <w:i/>
          <w:iCs/>
          <w:color w:val="000000"/>
        </w:rPr>
        <w:t>Тема 2.6. Страхование тракториста и трактора</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Порядок страхования. Порядок заключения договора о страховании. Страховой случай.</w:t>
      </w:r>
    </w:p>
    <w:p w:rsidR="009365C2" w:rsidRPr="00EF6B91" w:rsidRDefault="00E769EE" w:rsidP="0089318D">
      <w:pPr>
        <w:pStyle w:val="a5"/>
        <w:shd w:val="clear" w:color="auto" w:fill="auto"/>
        <w:spacing w:before="0" w:after="0" w:line="240" w:lineRule="auto"/>
        <w:ind w:firstLine="0"/>
        <w:jc w:val="both"/>
        <w:rPr>
          <w:rStyle w:val="a4"/>
          <w:b/>
          <w:color w:val="000000"/>
        </w:rPr>
      </w:pPr>
      <w:r w:rsidRPr="00EF6B91">
        <w:rPr>
          <w:rStyle w:val="a4"/>
          <w:color w:val="000000"/>
        </w:rPr>
        <w:t>Основание и порядок выплаты страховой суммы. Понятие «потеря товарного вида».</w:t>
      </w:r>
    </w:p>
    <w:p w:rsidR="00070858" w:rsidRPr="00EF6B91" w:rsidRDefault="00070858"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Pr="00EF6B91" w:rsidRDefault="00F81F82" w:rsidP="00A16153">
      <w:pPr>
        <w:pStyle w:val="a5"/>
        <w:shd w:val="clear" w:color="auto" w:fill="auto"/>
        <w:spacing w:before="0" w:after="0" w:line="240" w:lineRule="auto"/>
        <w:ind w:firstLine="543"/>
        <w:rPr>
          <w:rStyle w:val="a4"/>
          <w:b/>
          <w:color w:val="000000"/>
        </w:rPr>
      </w:pPr>
    </w:p>
    <w:p w:rsidR="00F81F82" w:rsidRDefault="00F81F82"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EF6B91" w:rsidRDefault="00EF6B91" w:rsidP="00A16153">
      <w:pPr>
        <w:pStyle w:val="a5"/>
        <w:shd w:val="clear" w:color="auto" w:fill="auto"/>
        <w:spacing w:before="0" w:after="0" w:line="240" w:lineRule="auto"/>
        <w:ind w:firstLine="543"/>
        <w:rPr>
          <w:rStyle w:val="a4"/>
          <w:b/>
          <w:color w:val="000000"/>
        </w:rPr>
      </w:pPr>
    </w:p>
    <w:p w:rsidR="00A16153" w:rsidRPr="00EF6B91" w:rsidRDefault="00A16153" w:rsidP="00A16153">
      <w:pPr>
        <w:pStyle w:val="a5"/>
        <w:shd w:val="clear" w:color="auto" w:fill="auto"/>
        <w:spacing w:before="0" w:after="0" w:line="240" w:lineRule="auto"/>
        <w:ind w:firstLine="543"/>
        <w:rPr>
          <w:rStyle w:val="a4"/>
          <w:b/>
          <w:color w:val="000000"/>
        </w:rPr>
      </w:pPr>
      <w:r w:rsidRPr="00EF6B91">
        <w:rPr>
          <w:rStyle w:val="a4"/>
          <w:b/>
          <w:color w:val="000000"/>
        </w:rPr>
        <w:t xml:space="preserve">Рабочий тематический план и программа </w:t>
      </w:r>
    </w:p>
    <w:p w:rsidR="00E769EE" w:rsidRPr="00EF6B91" w:rsidRDefault="00A16153" w:rsidP="00A16153">
      <w:pPr>
        <w:pStyle w:val="a5"/>
        <w:shd w:val="clear" w:color="auto" w:fill="auto"/>
        <w:spacing w:before="0" w:after="0" w:line="240" w:lineRule="auto"/>
        <w:ind w:firstLine="543"/>
        <w:rPr>
          <w:rStyle w:val="a4"/>
          <w:b/>
          <w:color w:val="000000"/>
        </w:rPr>
      </w:pPr>
      <w:r w:rsidRPr="00EF6B91">
        <w:rPr>
          <w:rStyle w:val="a4"/>
          <w:b/>
          <w:color w:val="000000"/>
        </w:rPr>
        <w:t xml:space="preserve">предмета «Оказание </w:t>
      </w:r>
      <w:r w:rsidR="00EF6B91" w:rsidRPr="00EF6B91">
        <w:rPr>
          <w:rStyle w:val="a4"/>
          <w:b/>
          <w:color w:val="000000"/>
        </w:rPr>
        <w:t>первой помощи</w:t>
      </w:r>
      <w:r w:rsidRPr="00EF6B91">
        <w:rPr>
          <w:rStyle w:val="a4"/>
          <w:b/>
          <w:color w:val="000000"/>
        </w:rPr>
        <w:t>»</w:t>
      </w:r>
    </w:p>
    <w:p w:rsidR="00A16153" w:rsidRPr="00EF6B91" w:rsidRDefault="00A16153" w:rsidP="00A16153">
      <w:pPr>
        <w:pStyle w:val="a5"/>
        <w:shd w:val="clear" w:color="auto" w:fill="auto"/>
        <w:spacing w:before="0" w:after="0" w:line="240" w:lineRule="auto"/>
        <w:ind w:firstLine="543"/>
        <w:rPr>
          <w:b/>
        </w:rPr>
      </w:pPr>
    </w:p>
    <w:tbl>
      <w:tblPr>
        <w:tblW w:w="0" w:type="auto"/>
        <w:jc w:val="center"/>
        <w:tblLayout w:type="fixed"/>
        <w:tblCellMar>
          <w:left w:w="0" w:type="dxa"/>
          <w:right w:w="0" w:type="dxa"/>
        </w:tblCellMar>
        <w:tblLook w:val="0000" w:firstRow="0" w:lastRow="0" w:firstColumn="0" w:lastColumn="0" w:noHBand="0" w:noVBand="0"/>
      </w:tblPr>
      <w:tblGrid>
        <w:gridCol w:w="557"/>
        <w:gridCol w:w="6089"/>
        <w:gridCol w:w="761"/>
        <w:gridCol w:w="1141"/>
        <w:gridCol w:w="1262"/>
      </w:tblGrid>
      <w:tr w:rsidR="00A16153" w:rsidRPr="00EF6B91" w:rsidTr="00F81F82">
        <w:trPr>
          <w:trHeight w:hRule="exact" w:val="421"/>
          <w:jc w:val="center"/>
        </w:trPr>
        <w:tc>
          <w:tcPr>
            <w:tcW w:w="557" w:type="dxa"/>
            <w:vMerge w:val="restart"/>
            <w:tcBorders>
              <w:top w:val="single" w:sz="4" w:space="0" w:color="auto"/>
              <w:left w:val="single" w:sz="4" w:space="0" w:color="auto"/>
              <w:bottom w:val="nil"/>
              <w:right w:val="nil"/>
            </w:tcBorders>
            <w:shd w:val="clear" w:color="auto" w:fill="FFFFFF"/>
            <w:vAlign w:val="center"/>
          </w:tcPr>
          <w:p w:rsidR="00A16153" w:rsidRPr="00EF6B91" w:rsidRDefault="00A16153" w:rsidP="00A16153">
            <w:pPr>
              <w:pStyle w:val="a5"/>
              <w:shd w:val="clear" w:color="auto" w:fill="auto"/>
              <w:spacing w:before="0" w:after="0" w:line="160" w:lineRule="exact"/>
              <w:ind w:left="220" w:firstLine="0"/>
            </w:pPr>
            <w:r w:rsidRPr="00EF6B91">
              <w:rPr>
                <w:rStyle w:val="Verdana"/>
                <w:rFonts w:ascii="Times New Roman" w:hAnsi="Times New Roman" w:cs="Times New Roman"/>
                <w:noProof w:val="0"/>
                <w:color w:val="000000"/>
                <w:sz w:val="24"/>
                <w:szCs w:val="24"/>
              </w:rPr>
              <w:t>№</w:t>
            </w:r>
          </w:p>
          <w:p w:rsidR="00A16153" w:rsidRPr="00EF6B91" w:rsidRDefault="00A16153" w:rsidP="00A16153">
            <w:pPr>
              <w:pStyle w:val="a5"/>
              <w:shd w:val="clear" w:color="auto" w:fill="auto"/>
              <w:spacing w:before="0" w:after="0" w:line="180" w:lineRule="exact"/>
              <w:ind w:left="220" w:firstLine="0"/>
            </w:pPr>
            <w:r w:rsidRPr="00EF6B91">
              <w:rPr>
                <w:rStyle w:val="9pt"/>
                <w:b w:val="0"/>
                <w:color w:val="000000"/>
                <w:sz w:val="24"/>
                <w:szCs w:val="24"/>
              </w:rPr>
              <w:t>п/п</w:t>
            </w:r>
          </w:p>
        </w:tc>
        <w:tc>
          <w:tcPr>
            <w:tcW w:w="6089" w:type="dxa"/>
            <w:tcBorders>
              <w:top w:val="single" w:sz="4" w:space="0" w:color="auto"/>
              <w:left w:val="single" w:sz="4" w:space="0" w:color="auto"/>
              <w:bottom w:val="nil"/>
              <w:right w:val="nil"/>
            </w:tcBorders>
            <w:shd w:val="clear" w:color="auto" w:fill="FFFFFF"/>
            <w:vAlign w:val="center"/>
          </w:tcPr>
          <w:p w:rsidR="00A16153" w:rsidRPr="00EF6B91" w:rsidRDefault="00A16153" w:rsidP="00A16153">
            <w:pPr>
              <w:jc w:val="center"/>
              <w:rPr>
                <w:rFonts w:ascii="Times New Roman" w:hAnsi="Times New Roman" w:cs="Times New Roman"/>
                <w:color w:val="auto"/>
              </w:rPr>
            </w:pPr>
          </w:p>
        </w:tc>
        <w:tc>
          <w:tcPr>
            <w:tcW w:w="3164" w:type="dxa"/>
            <w:gridSpan w:val="3"/>
            <w:tcBorders>
              <w:top w:val="single" w:sz="4" w:space="0" w:color="auto"/>
              <w:left w:val="single" w:sz="4" w:space="0" w:color="auto"/>
              <w:bottom w:val="nil"/>
              <w:right w:val="single" w:sz="4" w:space="0" w:color="auto"/>
            </w:tcBorders>
            <w:shd w:val="clear" w:color="auto" w:fill="FFFFFF"/>
            <w:vAlign w:val="center"/>
          </w:tcPr>
          <w:p w:rsidR="00A16153" w:rsidRPr="00EF6B91" w:rsidRDefault="00A16153" w:rsidP="00A16153">
            <w:pPr>
              <w:pStyle w:val="a5"/>
              <w:shd w:val="clear" w:color="auto" w:fill="auto"/>
              <w:spacing w:before="0" w:after="0" w:line="180" w:lineRule="exact"/>
              <w:ind w:right="216" w:hanging="1007"/>
            </w:pPr>
            <w:r w:rsidRPr="00EF6B91">
              <w:rPr>
                <w:rStyle w:val="9pt"/>
                <w:b w:val="0"/>
                <w:color w:val="000000"/>
                <w:sz w:val="24"/>
                <w:szCs w:val="24"/>
              </w:rPr>
              <w:t>Количество часов</w:t>
            </w:r>
          </w:p>
        </w:tc>
      </w:tr>
      <w:tr w:rsidR="00E769EE" w:rsidRPr="00EF6B91" w:rsidTr="00F81F82">
        <w:trPr>
          <w:trHeight w:hRule="exact" w:val="402"/>
          <w:jc w:val="center"/>
        </w:trPr>
        <w:tc>
          <w:tcPr>
            <w:tcW w:w="557" w:type="dxa"/>
            <w:vMerge/>
            <w:tcBorders>
              <w:top w:val="nil"/>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right="1520" w:firstLine="0"/>
            </w:pPr>
          </w:p>
        </w:tc>
        <w:tc>
          <w:tcPr>
            <w:tcW w:w="6089" w:type="dxa"/>
            <w:tcBorders>
              <w:top w:val="nil"/>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b w:val="0"/>
                <w:color w:val="000000"/>
                <w:sz w:val="24"/>
                <w:szCs w:val="24"/>
              </w:rPr>
              <w:t>Темы</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jc w:val="center"/>
              <w:rPr>
                <w:rFonts w:ascii="Times New Roman" w:hAnsi="Times New Roman" w:cs="Times New Roman"/>
                <w:color w:val="auto"/>
              </w:rPr>
            </w:pPr>
          </w:p>
        </w:tc>
        <w:tc>
          <w:tcPr>
            <w:tcW w:w="2403" w:type="dxa"/>
            <w:gridSpan w:val="2"/>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tabs>
                <w:tab w:val="left" w:pos="1889"/>
              </w:tabs>
              <w:spacing w:before="0" w:after="0" w:line="180" w:lineRule="exact"/>
              <w:ind w:right="216" w:firstLine="0"/>
            </w:pPr>
            <w:r w:rsidRPr="00EF6B91">
              <w:rPr>
                <w:rStyle w:val="9pt"/>
                <w:b w:val="0"/>
                <w:color w:val="000000"/>
                <w:sz w:val="24"/>
                <w:szCs w:val="24"/>
              </w:rPr>
              <w:t>В том числе</w:t>
            </w:r>
          </w:p>
        </w:tc>
      </w:tr>
      <w:tr w:rsidR="00E769EE" w:rsidRPr="00EF6B91" w:rsidTr="00F81F82">
        <w:trPr>
          <w:trHeight w:hRule="exact" w:val="658"/>
          <w:jc w:val="center"/>
        </w:trPr>
        <w:tc>
          <w:tcPr>
            <w:tcW w:w="557" w:type="dxa"/>
            <w:tcBorders>
              <w:top w:val="nil"/>
              <w:left w:val="single" w:sz="4" w:space="0" w:color="auto"/>
              <w:bottom w:val="nil"/>
              <w:right w:val="nil"/>
            </w:tcBorders>
            <w:shd w:val="clear" w:color="auto" w:fill="FFFFFF"/>
            <w:vAlign w:val="center"/>
          </w:tcPr>
          <w:p w:rsidR="00E769EE" w:rsidRPr="00EF6B91" w:rsidRDefault="00E769EE" w:rsidP="00A16153">
            <w:pPr>
              <w:jc w:val="center"/>
              <w:rPr>
                <w:rFonts w:ascii="Times New Roman" w:hAnsi="Times New Roman" w:cs="Times New Roman"/>
                <w:color w:val="auto"/>
              </w:rPr>
            </w:pPr>
          </w:p>
        </w:tc>
        <w:tc>
          <w:tcPr>
            <w:tcW w:w="6089" w:type="dxa"/>
            <w:tcBorders>
              <w:top w:val="nil"/>
              <w:left w:val="single" w:sz="4" w:space="0" w:color="auto"/>
              <w:bottom w:val="nil"/>
              <w:right w:val="nil"/>
            </w:tcBorders>
            <w:shd w:val="clear" w:color="auto" w:fill="FFFFFF"/>
            <w:vAlign w:val="center"/>
          </w:tcPr>
          <w:p w:rsidR="00E769EE" w:rsidRPr="00EF6B91" w:rsidRDefault="00E769EE" w:rsidP="00A16153">
            <w:pPr>
              <w:jc w:val="center"/>
              <w:rPr>
                <w:rFonts w:ascii="Times New Roman" w:hAnsi="Times New Roman" w:cs="Times New Roman"/>
                <w:color w:val="auto"/>
              </w:rPr>
            </w:pPr>
          </w:p>
        </w:tc>
        <w:tc>
          <w:tcPr>
            <w:tcW w:w="761" w:type="dxa"/>
            <w:tcBorders>
              <w:top w:val="nil"/>
              <w:left w:val="single" w:sz="4" w:space="0" w:color="auto"/>
              <w:bottom w:val="nil"/>
              <w:right w:val="nil"/>
            </w:tcBorders>
            <w:shd w:val="clear" w:color="auto" w:fill="FFFFFF"/>
            <w:textDirection w:val="btLr"/>
            <w:vAlign w:val="center"/>
          </w:tcPr>
          <w:p w:rsidR="00E769EE" w:rsidRPr="00EF6B91" w:rsidRDefault="00E769EE" w:rsidP="00A16153">
            <w:pPr>
              <w:pStyle w:val="a5"/>
              <w:shd w:val="clear" w:color="auto" w:fill="auto"/>
              <w:spacing w:before="0" w:after="0" w:line="180" w:lineRule="exact"/>
              <w:ind w:left="180" w:firstLine="0"/>
            </w:pPr>
            <w:r w:rsidRPr="00EF6B91">
              <w:rPr>
                <w:rStyle w:val="9pt"/>
                <w:b w:val="0"/>
                <w:color w:val="000000"/>
                <w:sz w:val="24"/>
                <w:szCs w:val="24"/>
              </w:rPr>
              <w:t>Всего</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120" w:line="180" w:lineRule="exact"/>
              <w:ind w:firstLine="0"/>
            </w:pPr>
            <w:r w:rsidRPr="00EF6B91">
              <w:rPr>
                <w:rStyle w:val="9pt"/>
                <w:b w:val="0"/>
                <w:color w:val="000000"/>
                <w:sz w:val="24"/>
                <w:szCs w:val="24"/>
              </w:rPr>
              <w:t>Теорети</w:t>
            </w:r>
          </w:p>
          <w:p w:rsidR="00E769EE" w:rsidRPr="00EF6B91" w:rsidRDefault="00E769EE" w:rsidP="00A16153">
            <w:pPr>
              <w:pStyle w:val="a5"/>
              <w:shd w:val="clear" w:color="auto" w:fill="auto"/>
              <w:spacing w:before="120" w:after="0" w:line="180" w:lineRule="exact"/>
              <w:ind w:firstLine="0"/>
            </w:pPr>
            <w:r w:rsidRPr="00EF6B91">
              <w:rPr>
                <w:rStyle w:val="9pt"/>
                <w:b w:val="0"/>
                <w:color w:val="000000"/>
                <w:sz w:val="24"/>
                <w:szCs w:val="24"/>
              </w:rPr>
              <w:t>ческих</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120" w:line="180" w:lineRule="exact"/>
              <w:ind w:firstLine="0"/>
            </w:pPr>
            <w:r w:rsidRPr="00EF6B91">
              <w:rPr>
                <w:rStyle w:val="9pt"/>
                <w:b w:val="0"/>
                <w:color w:val="000000"/>
                <w:sz w:val="24"/>
                <w:szCs w:val="24"/>
              </w:rPr>
              <w:t>Лабораторно</w:t>
            </w:r>
            <w:r w:rsidRPr="00EF6B91">
              <w:rPr>
                <w:rStyle w:val="9pt"/>
                <w:b w:val="0"/>
                <w:color w:val="000000"/>
                <w:sz w:val="24"/>
                <w:szCs w:val="24"/>
              </w:rPr>
              <w:softHyphen/>
            </w:r>
          </w:p>
          <w:p w:rsidR="00E769EE" w:rsidRPr="00EF6B91" w:rsidRDefault="00E769EE" w:rsidP="00A16153">
            <w:pPr>
              <w:pStyle w:val="a5"/>
              <w:shd w:val="clear" w:color="auto" w:fill="auto"/>
              <w:spacing w:before="120" w:after="0" w:line="180" w:lineRule="exact"/>
              <w:ind w:firstLine="0"/>
            </w:pPr>
            <w:r w:rsidRPr="00EF6B91">
              <w:rPr>
                <w:rStyle w:val="9pt"/>
                <w:b w:val="0"/>
                <w:color w:val="000000"/>
                <w:sz w:val="24"/>
                <w:szCs w:val="24"/>
              </w:rPr>
              <w:t>практических</w:t>
            </w:r>
          </w:p>
        </w:tc>
      </w:tr>
      <w:tr w:rsidR="00E769EE" w:rsidRPr="00EF6B91" w:rsidTr="00F81F82">
        <w:trPr>
          <w:trHeight w:hRule="exact" w:val="653"/>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1</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Основы анатомии и физиологии человека</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1</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1</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r>
      <w:tr w:rsidR="00E769EE" w:rsidRPr="00EF6B91" w:rsidTr="00F81F82">
        <w:trPr>
          <w:trHeight w:hRule="exact" w:val="933"/>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2</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214" w:lineRule="exact"/>
              <w:ind w:left="80" w:firstLine="0"/>
              <w:jc w:val="left"/>
              <w:rPr>
                <w:b/>
              </w:rPr>
            </w:pPr>
            <w:r w:rsidRPr="00EF6B91">
              <w:rPr>
                <w:rStyle w:val="9pt"/>
                <w:b w:val="0"/>
                <w:color w:val="000000"/>
                <w:sz w:val="24"/>
                <w:szCs w:val="24"/>
              </w:rPr>
              <w:t>Структура дорожно-транспортного травматизма. Наиболее частые повреждения при ДТП и способы их диагностики</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1</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1</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r>
      <w:tr w:rsidR="00E769EE" w:rsidRPr="00EF6B91" w:rsidTr="00F81F82">
        <w:trPr>
          <w:trHeight w:hRule="exact" w:val="791"/>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3</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97" w:lineRule="exact"/>
              <w:ind w:left="80" w:firstLine="0"/>
              <w:jc w:val="left"/>
              <w:rPr>
                <w:b/>
              </w:rPr>
            </w:pPr>
            <w:r w:rsidRPr="00EF6B91">
              <w:rPr>
                <w:rStyle w:val="9pt"/>
                <w:b w:val="0"/>
                <w:color w:val="000000"/>
                <w:sz w:val="24"/>
                <w:szCs w:val="24"/>
              </w:rPr>
              <w:t>Угрожающие жизни состояния при механических и термических поражениях</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2</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2</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r>
      <w:tr w:rsidR="00E769EE" w:rsidRPr="00EF6B91" w:rsidTr="00F81F82">
        <w:trPr>
          <w:trHeight w:hRule="exact" w:val="1029"/>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4</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216" w:lineRule="exact"/>
              <w:ind w:left="80" w:firstLine="0"/>
              <w:jc w:val="left"/>
              <w:rPr>
                <w:b/>
              </w:rPr>
            </w:pPr>
            <w:r w:rsidRPr="00EF6B91">
              <w:rPr>
                <w:rStyle w:val="9pt"/>
                <w:b w:val="0"/>
                <w:color w:val="000000"/>
                <w:sz w:val="24"/>
                <w:szCs w:val="24"/>
              </w:rPr>
              <w:t>Психические реакции при авариях. Острые психозы. Особенности оказания первой помощи пострадавшим в состоянии и неадекватности</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pPr>
            <w:r w:rsidRPr="00EF6B91">
              <w:rPr>
                <w:rStyle w:val="9pt"/>
                <w:b w:val="0"/>
                <w:color w:val="000000"/>
                <w:sz w:val="24"/>
                <w:szCs w:val="24"/>
              </w:rPr>
              <w:t>1</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b w:val="0"/>
                <w:color w:val="000000"/>
                <w:sz w:val="24"/>
                <w:szCs w:val="24"/>
              </w:rPr>
              <w:t>1</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jc w:val="center"/>
              <w:rPr>
                <w:rFonts w:ascii="Times New Roman" w:hAnsi="Times New Roman" w:cs="Times New Roman"/>
                <w:color w:val="auto"/>
              </w:rPr>
            </w:pPr>
          </w:p>
        </w:tc>
      </w:tr>
      <w:tr w:rsidR="00E769EE" w:rsidRPr="00EF6B91" w:rsidTr="00F81F82">
        <w:trPr>
          <w:trHeight w:hRule="exact" w:val="398"/>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5</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Термические поражения</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1</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1</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r>
      <w:tr w:rsidR="00E769EE" w:rsidRPr="00EF6B91" w:rsidTr="00F81F82">
        <w:trPr>
          <w:trHeight w:hRule="exact" w:val="919"/>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6</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218" w:lineRule="exact"/>
              <w:ind w:left="80" w:firstLine="0"/>
              <w:jc w:val="left"/>
              <w:rPr>
                <w:b/>
              </w:rPr>
            </w:pPr>
            <w:r w:rsidRPr="00EF6B91">
              <w:rPr>
                <w:rStyle w:val="9pt"/>
                <w:b w:val="0"/>
                <w:color w:val="000000"/>
                <w:sz w:val="24"/>
                <w:szCs w:val="24"/>
              </w:rPr>
              <w:t>Организационно-правовые аспекты оказания помощи пострадавшим при ДТП</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1</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1</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r>
      <w:tr w:rsidR="00E769EE" w:rsidRPr="00EF6B91" w:rsidTr="00F81F82">
        <w:trPr>
          <w:trHeight w:hRule="exact" w:val="663"/>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7</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97" w:lineRule="exact"/>
              <w:ind w:left="80" w:firstLine="0"/>
              <w:jc w:val="left"/>
              <w:rPr>
                <w:b/>
              </w:rPr>
            </w:pPr>
            <w:r w:rsidRPr="00EF6B91">
              <w:rPr>
                <w:rStyle w:val="9pt"/>
                <w:b w:val="0"/>
                <w:color w:val="000000"/>
                <w:sz w:val="24"/>
                <w:szCs w:val="24"/>
              </w:rPr>
              <w:t>Острые терапевтические состояния, угрожающие жизни</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pPr>
            <w:r w:rsidRPr="00EF6B91">
              <w:rPr>
                <w:rStyle w:val="9pt"/>
                <w:b w:val="0"/>
                <w:color w:val="000000"/>
                <w:sz w:val="24"/>
                <w:szCs w:val="24"/>
              </w:rPr>
              <w:t>1</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b w:val="0"/>
                <w:color w:val="000000"/>
                <w:sz w:val="24"/>
                <w:szCs w:val="24"/>
              </w:rPr>
              <w:t>1</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80" w:lineRule="exact"/>
              <w:ind w:firstLine="0"/>
            </w:pPr>
            <w:r w:rsidRPr="00EF6B91">
              <w:rPr>
                <w:rStyle w:val="TrebuchetMS"/>
                <w:rFonts w:ascii="Times New Roman" w:hAnsi="Times New Roman" w:cs="Times New Roman"/>
                <w:noProof w:val="0"/>
                <w:color w:val="000000"/>
                <w:sz w:val="24"/>
                <w:szCs w:val="24"/>
              </w:rPr>
              <w:t>—</w:t>
            </w:r>
          </w:p>
        </w:tc>
      </w:tr>
      <w:tr w:rsidR="00E769EE" w:rsidRPr="00EF6B91" w:rsidTr="00F81F82">
        <w:trPr>
          <w:trHeight w:hRule="exact" w:val="933"/>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8</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92" w:lineRule="exact"/>
              <w:ind w:firstLine="0"/>
              <w:jc w:val="left"/>
              <w:rPr>
                <w:b/>
              </w:rPr>
            </w:pPr>
            <w:r w:rsidRPr="00EF6B91">
              <w:rPr>
                <w:rStyle w:val="9pt"/>
                <w:b w:val="0"/>
                <w:color w:val="000000"/>
                <w:sz w:val="24"/>
                <w:szCs w:val="24"/>
              </w:rPr>
              <w:t>Проведение сердечно-лёгочной реанимации, устранение асфиксии при оказании первой медицинской помощи пострадавшим в ДТП</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3</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3</w:t>
            </w:r>
          </w:p>
        </w:tc>
      </w:tr>
      <w:tr w:rsidR="00E769EE" w:rsidRPr="00EF6B91" w:rsidTr="00F81F82">
        <w:trPr>
          <w:trHeight w:hRule="exact" w:val="407"/>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9</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Остановка наружного кровотечения</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pPr>
            <w:r w:rsidRPr="00EF6B91">
              <w:rPr>
                <w:rStyle w:val="9pt"/>
                <w:b w:val="0"/>
                <w:color w:val="000000"/>
                <w:sz w:val="24"/>
                <w:szCs w:val="24"/>
              </w:rPr>
              <w:t>3</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80" w:lineRule="exact"/>
              <w:ind w:firstLine="0"/>
            </w:pPr>
            <w:r w:rsidRPr="00EF6B91">
              <w:rPr>
                <w:rStyle w:val="TrebuchetMS"/>
                <w:rFonts w:ascii="Times New Roman" w:hAnsi="Times New Roman" w:cs="Times New Roman"/>
                <w:noProof w:val="0"/>
                <w:color w:val="000000"/>
                <w:sz w:val="24"/>
                <w:szCs w:val="24"/>
              </w:rPr>
              <w:t>—</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b w:val="0"/>
                <w:color w:val="000000"/>
                <w:sz w:val="24"/>
                <w:szCs w:val="24"/>
              </w:rPr>
              <w:t>3</w:t>
            </w:r>
          </w:p>
        </w:tc>
      </w:tr>
      <w:tr w:rsidR="00E769EE" w:rsidRPr="00EF6B91" w:rsidTr="00F81F82">
        <w:trPr>
          <w:trHeight w:hRule="exact" w:val="402"/>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10</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Транспортная иммобилизация</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pPr>
            <w:r w:rsidRPr="00EF6B91">
              <w:rPr>
                <w:rStyle w:val="9pt"/>
                <w:b w:val="0"/>
                <w:color w:val="000000"/>
                <w:sz w:val="24"/>
                <w:szCs w:val="24"/>
              </w:rPr>
              <w:t>3</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jc w:val="center"/>
              <w:rPr>
                <w:rFonts w:ascii="Times New Roman" w:hAnsi="Times New Roman" w:cs="Times New Roman"/>
                <w:color w:val="auto"/>
              </w:rPr>
            </w:pP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b w:val="0"/>
                <w:color w:val="000000"/>
                <w:sz w:val="24"/>
                <w:szCs w:val="24"/>
              </w:rPr>
              <w:t>3</w:t>
            </w:r>
          </w:p>
        </w:tc>
      </w:tr>
      <w:tr w:rsidR="00E769EE" w:rsidRPr="00EF6B91" w:rsidTr="00F81F82">
        <w:trPr>
          <w:trHeight w:hRule="exact" w:val="901"/>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11</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216" w:lineRule="exact"/>
              <w:ind w:left="80" w:firstLine="0"/>
              <w:jc w:val="left"/>
              <w:rPr>
                <w:b/>
              </w:rPr>
            </w:pPr>
            <w:r w:rsidRPr="00EF6B91">
              <w:rPr>
                <w:rStyle w:val="9pt"/>
                <w:b w:val="0"/>
                <w:color w:val="000000"/>
                <w:sz w:val="24"/>
                <w:szCs w:val="24"/>
              </w:rPr>
              <w:t>Методы высвобождения пострадавших, извлечения из машины, погрузка их в транспорт, транспортировка</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2</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2</w:t>
            </w:r>
          </w:p>
        </w:tc>
      </w:tr>
      <w:tr w:rsidR="00E769EE" w:rsidRPr="00EF6B91" w:rsidTr="00F81F82">
        <w:trPr>
          <w:trHeight w:hRule="exact" w:val="402"/>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12</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Обработка ран. Десмургия</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rPr>
                <w:b/>
              </w:rPr>
            </w:pPr>
            <w:r w:rsidRPr="00EF6B91">
              <w:rPr>
                <w:rStyle w:val="9pt"/>
                <w:b w:val="0"/>
                <w:color w:val="000000"/>
                <w:sz w:val="24"/>
                <w:szCs w:val="24"/>
              </w:rPr>
              <w:t>3</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rPr>
                <w:b/>
              </w:rPr>
            </w:pPr>
            <w:r w:rsidRPr="00EF6B91">
              <w:rPr>
                <w:rStyle w:val="9pt"/>
                <w:b w:val="0"/>
                <w:color w:val="000000"/>
                <w:sz w:val="24"/>
                <w:szCs w:val="24"/>
              </w:rPr>
              <w:t>3</w:t>
            </w:r>
          </w:p>
        </w:tc>
      </w:tr>
      <w:tr w:rsidR="00E769EE" w:rsidRPr="00EF6B91" w:rsidTr="00F81F82">
        <w:trPr>
          <w:trHeight w:hRule="exact" w:val="668"/>
          <w:jc w:val="center"/>
        </w:trPr>
        <w:tc>
          <w:tcPr>
            <w:tcW w:w="557"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hanging="335"/>
              <w:rPr>
                <w:b/>
              </w:rPr>
            </w:pPr>
            <w:r w:rsidRPr="00EF6B91">
              <w:rPr>
                <w:rStyle w:val="9pt"/>
                <w:b w:val="0"/>
                <w:color w:val="000000"/>
                <w:sz w:val="24"/>
                <w:szCs w:val="24"/>
              </w:rPr>
              <w:t>13</w:t>
            </w:r>
          </w:p>
        </w:tc>
        <w:tc>
          <w:tcPr>
            <w:tcW w:w="6089"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Пользование</w:t>
            </w:r>
          </w:p>
          <w:p w:rsidR="00E769EE" w:rsidRPr="00EF6B91" w:rsidRDefault="00E769EE" w:rsidP="00A16153">
            <w:pPr>
              <w:pStyle w:val="a5"/>
              <w:shd w:val="clear" w:color="auto" w:fill="auto"/>
              <w:spacing w:before="0" w:after="0" w:line="180" w:lineRule="exact"/>
              <w:ind w:left="80" w:firstLine="0"/>
              <w:jc w:val="left"/>
              <w:rPr>
                <w:b/>
              </w:rPr>
            </w:pPr>
            <w:r w:rsidRPr="00EF6B91">
              <w:rPr>
                <w:rStyle w:val="9pt"/>
                <w:b w:val="0"/>
                <w:color w:val="000000"/>
                <w:sz w:val="24"/>
                <w:szCs w:val="24"/>
              </w:rPr>
              <w:t>индивидуальной аптечкой</w:t>
            </w:r>
          </w:p>
        </w:tc>
        <w:tc>
          <w:tcPr>
            <w:tcW w:w="76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pPr>
            <w:r w:rsidRPr="00EF6B91">
              <w:rPr>
                <w:rStyle w:val="9pt"/>
                <w:b w:val="0"/>
                <w:color w:val="000000"/>
                <w:sz w:val="24"/>
                <w:szCs w:val="24"/>
              </w:rPr>
              <w:t>2</w:t>
            </w:r>
          </w:p>
        </w:tc>
        <w:tc>
          <w:tcPr>
            <w:tcW w:w="1141" w:type="dxa"/>
            <w:tcBorders>
              <w:top w:val="single" w:sz="4" w:space="0" w:color="auto"/>
              <w:left w:val="single" w:sz="4" w:space="0" w:color="auto"/>
              <w:bottom w:val="nil"/>
              <w:right w:val="nil"/>
            </w:tcBorders>
            <w:shd w:val="clear" w:color="auto" w:fill="FFFFFF"/>
            <w:vAlign w:val="center"/>
          </w:tcPr>
          <w:p w:rsidR="00E769EE" w:rsidRPr="00EF6B91" w:rsidRDefault="00E769EE" w:rsidP="00A16153">
            <w:pPr>
              <w:pStyle w:val="a5"/>
              <w:shd w:val="clear" w:color="auto" w:fill="auto"/>
              <w:spacing w:before="0" w:after="0" w:line="80" w:lineRule="exact"/>
              <w:ind w:firstLine="0"/>
            </w:pPr>
            <w:r w:rsidRPr="00EF6B91">
              <w:rPr>
                <w:rStyle w:val="TrebuchetMS"/>
                <w:rFonts w:ascii="Times New Roman" w:hAnsi="Times New Roman" w:cs="Times New Roman"/>
                <w:noProof w:val="0"/>
                <w:color w:val="000000"/>
                <w:sz w:val="24"/>
                <w:szCs w:val="24"/>
              </w:rPr>
              <w:t>—</w:t>
            </w:r>
          </w:p>
        </w:tc>
        <w:tc>
          <w:tcPr>
            <w:tcW w:w="1261"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b w:val="0"/>
                <w:color w:val="000000"/>
                <w:sz w:val="24"/>
                <w:szCs w:val="24"/>
              </w:rPr>
              <w:t>2</w:t>
            </w:r>
          </w:p>
        </w:tc>
      </w:tr>
      <w:tr w:rsidR="00E769EE" w:rsidRPr="00EF6B91" w:rsidTr="00F81F82">
        <w:trPr>
          <w:trHeight w:hRule="exact" w:val="448"/>
          <w:jc w:val="center"/>
        </w:trPr>
        <w:tc>
          <w:tcPr>
            <w:tcW w:w="557" w:type="dxa"/>
            <w:tcBorders>
              <w:top w:val="single" w:sz="4" w:space="0" w:color="auto"/>
              <w:left w:val="single" w:sz="4" w:space="0" w:color="auto"/>
              <w:bottom w:val="single" w:sz="4" w:space="0" w:color="auto"/>
              <w:right w:val="nil"/>
            </w:tcBorders>
            <w:shd w:val="clear" w:color="auto" w:fill="FFFFFF"/>
          </w:tcPr>
          <w:p w:rsidR="00E769EE" w:rsidRPr="00EF6B91" w:rsidRDefault="00E769EE" w:rsidP="00A16153">
            <w:pPr>
              <w:rPr>
                <w:rFonts w:ascii="Times New Roman" w:hAnsi="Times New Roman" w:cs="Times New Roman"/>
                <w:color w:val="auto"/>
              </w:rPr>
            </w:pPr>
          </w:p>
        </w:tc>
        <w:tc>
          <w:tcPr>
            <w:tcW w:w="6089"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A16153">
            <w:pPr>
              <w:pStyle w:val="a5"/>
              <w:shd w:val="clear" w:color="auto" w:fill="auto"/>
              <w:spacing w:before="0" w:after="0" w:line="180" w:lineRule="exact"/>
              <w:ind w:left="80" w:firstLine="0"/>
              <w:jc w:val="left"/>
            </w:pPr>
            <w:r w:rsidRPr="00EF6B91">
              <w:rPr>
                <w:rStyle w:val="9pt"/>
                <w:color w:val="000000"/>
                <w:sz w:val="24"/>
                <w:szCs w:val="24"/>
              </w:rPr>
              <w:t>Итого</w:t>
            </w:r>
          </w:p>
        </w:tc>
        <w:tc>
          <w:tcPr>
            <w:tcW w:w="761"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A16153">
            <w:pPr>
              <w:pStyle w:val="a5"/>
              <w:shd w:val="clear" w:color="auto" w:fill="auto"/>
              <w:spacing w:before="0" w:after="0" w:line="180" w:lineRule="exact"/>
              <w:ind w:left="220" w:firstLine="0"/>
            </w:pPr>
            <w:r w:rsidRPr="00EF6B91">
              <w:rPr>
                <w:rStyle w:val="9pt"/>
                <w:color w:val="000000"/>
                <w:sz w:val="24"/>
                <w:szCs w:val="24"/>
              </w:rPr>
              <w:t>24</w:t>
            </w:r>
          </w:p>
        </w:tc>
        <w:tc>
          <w:tcPr>
            <w:tcW w:w="1141"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color w:val="000000"/>
                <w:sz w:val="24"/>
                <w:szCs w:val="24"/>
              </w:rPr>
              <w:t>8</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E769EE" w:rsidRPr="00EF6B91" w:rsidRDefault="00E769EE" w:rsidP="00A16153">
            <w:pPr>
              <w:pStyle w:val="a5"/>
              <w:shd w:val="clear" w:color="auto" w:fill="auto"/>
              <w:spacing w:before="0" w:after="0" w:line="180" w:lineRule="exact"/>
              <w:ind w:firstLine="0"/>
            </w:pPr>
            <w:r w:rsidRPr="00EF6B91">
              <w:rPr>
                <w:rStyle w:val="9pt"/>
                <w:color w:val="000000"/>
                <w:sz w:val="24"/>
                <w:szCs w:val="24"/>
              </w:rPr>
              <w:t>16</w:t>
            </w:r>
          </w:p>
        </w:tc>
      </w:tr>
    </w:tbl>
    <w:p w:rsidR="00E769EE" w:rsidRPr="00EF6B91" w:rsidRDefault="00E769EE">
      <w:pPr>
        <w:rPr>
          <w:rFonts w:ascii="Times New Roman" w:hAnsi="Times New Roman" w:cs="Times New Roman"/>
          <w:color w:val="auto"/>
        </w:rPr>
      </w:pP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w:t>
      </w:r>
      <w:r w:rsidRPr="00EF6B91">
        <w:rPr>
          <w:rStyle w:val="41"/>
          <w:b/>
          <w:bCs/>
          <w:i/>
          <w:iCs/>
          <w:color w:val="000000"/>
        </w:rPr>
        <w:t xml:space="preserve"> 1. </w:t>
      </w:r>
      <w:r w:rsidRPr="00EF6B91">
        <w:rPr>
          <w:rStyle w:val="4"/>
          <w:b/>
          <w:bCs/>
          <w:i/>
          <w:iCs/>
          <w:color w:val="000000"/>
        </w:rPr>
        <w:t>Основы анатомии и физиологии человека</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или дыхания, реакция зрачков, степень утраты сознания, цвет слизистых или кожных покровов.</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2. Структура дорожно-транспортного травматизма.</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Наиболее частые повреждения при</w:t>
      </w:r>
      <w:r w:rsidR="001D0B3D" w:rsidRPr="00EF6B91">
        <w:rPr>
          <w:rStyle w:val="4"/>
          <w:b/>
          <w:bCs/>
          <w:i/>
          <w:iCs/>
          <w:color w:val="000000"/>
        </w:rPr>
        <w:t xml:space="preserve"> </w:t>
      </w:r>
      <w:r w:rsidRPr="00EF6B91">
        <w:rPr>
          <w:rStyle w:val="4"/>
          <w:b/>
          <w:bCs/>
          <w:i/>
          <w:iCs/>
          <w:color w:val="000000"/>
        </w:rPr>
        <w:t>ДТГГи способы их диагностики</w:t>
      </w:r>
    </w:p>
    <w:p w:rsidR="00E769EE" w:rsidRPr="00EF6B91" w:rsidRDefault="001D0B3D" w:rsidP="00506C7F">
      <w:pPr>
        <w:pStyle w:val="a5"/>
        <w:shd w:val="clear" w:color="auto" w:fill="auto"/>
        <w:spacing w:before="0" w:after="0" w:line="240" w:lineRule="auto"/>
        <w:ind w:left="20" w:firstLine="0"/>
        <w:jc w:val="both"/>
      </w:pPr>
      <w:r w:rsidRPr="00EF6B91">
        <w:rPr>
          <w:rStyle w:val="a4"/>
          <w:color w:val="000000"/>
        </w:rPr>
        <w:t>Ст</w:t>
      </w:r>
      <w:r w:rsidR="00E769EE" w:rsidRPr="00EF6B91">
        <w:rPr>
          <w:rStyle w:val="a4"/>
          <w:color w:val="000000"/>
        </w:rPr>
        <w:t>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Достоверные и вероятные признаки перелома, черепно-мозговой травмы, повреждения позвоночника, таза, открытого пневмоторикса.</w:t>
      </w:r>
    </w:p>
    <w:p w:rsidR="00F81F82" w:rsidRPr="00EF6B91" w:rsidRDefault="00F81F82" w:rsidP="00506C7F">
      <w:pPr>
        <w:pStyle w:val="40"/>
        <w:shd w:val="clear" w:color="auto" w:fill="auto"/>
        <w:spacing w:before="0" w:line="240" w:lineRule="auto"/>
        <w:ind w:left="20" w:firstLine="280"/>
        <w:jc w:val="both"/>
        <w:rPr>
          <w:rStyle w:val="4"/>
          <w:b/>
          <w:bCs/>
          <w:i/>
          <w:iCs/>
          <w:color w:val="000000"/>
        </w:rPr>
      </w:pPr>
    </w:p>
    <w:p w:rsidR="00E769EE" w:rsidRPr="00EF6B91" w:rsidRDefault="00E769EE" w:rsidP="00506C7F">
      <w:pPr>
        <w:pStyle w:val="40"/>
        <w:shd w:val="clear" w:color="auto" w:fill="auto"/>
        <w:spacing w:before="0" w:line="240" w:lineRule="auto"/>
        <w:ind w:left="20" w:firstLine="280"/>
        <w:jc w:val="both"/>
      </w:pPr>
      <w:r w:rsidRPr="00EF6B91">
        <w:rPr>
          <w:rStyle w:val="4"/>
          <w:b/>
          <w:bCs/>
          <w:i/>
          <w:iCs/>
          <w:color w:val="000000"/>
        </w:rPr>
        <w:t>Тема 3. Угрожающие жизни состояния</w:t>
      </w:r>
      <w:r w:rsidR="00506C7F" w:rsidRPr="00EF6B91">
        <w:t xml:space="preserve"> </w:t>
      </w:r>
      <w:r w:rsidRPr="00EF6B91">
        <w:rPr>
          <w:rStyle w:val="4"/>
          <w:b/>
          <w:bCs/>
          <w:i/>
          <w:iCs/>
          <w:color w:val="000000"/>
        </w:rPr>
        <w:t>при механических и термических поражениях</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Определение понятий: предагональное состояние, агония, клиническая смерть, биологическая смерть. Их признаки. Содержание реанимационных мероприятий</w:t>
      </w:r>
      <w:r w:rsidR="00506C7F" w:rsidRPr="00EF6B91">
        <w:rPr>
          <w:rStyle w:val="a4"/>
          <w:color w:val="000000"/>
        </w:rPr>
        <w:t xml:space="preserve"> при оказании первой </w:t>
      </w:r>
      <w:r w:rsidRPr="00EF6B91">
        <w:rPr>
          <w:rStyle w:val="a4"/>
          <w:color w:val="000000"/>
        </w:rPr>
        <w:t xml:space="preserve"> помощи и критерии её эффективности.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Шок. Виды шока: травматический, геморр</w:t>
      </w:r>
      <w:r w:rsidR="001D0B3D" w:rsidRPr="00EF6B91">
        <w:rPr>
          <w:rStyle w:val="a4"/>
          <w:color w:val="000000"/>
        </w:rPr>
        <w:t>агический, ожоговый, кардиоген</w:t>
      </w:r>
      <w:r w:rsidRPr="00EF6B91">
        <w:rPr>
          <w:rStyle w:val="a4"/>
          <w:color w:val="000000"/>
        </w:rPr>
        <w:t>ный, аллергический, Клинические проявления шока. Комплекс противошоковых мероприятий при о</w:t>
      </w:r>
      <w:r w:rsidR="00506C7F" w:rsidRPr="00EF6B91">
        <w:rPr>
          <w:rStyle w:val="a4"/>
          <w:color w:val="000000"/>
        </w:rPr>
        <w:t xml:space="preserve">казании первой </w:t>
      </w:r>
      <w:r w:rsidRPr="00EF6B91">
        <w:rPr>
          <w:rStyle w:val="a4"/>
          <w:color w:val="000000"/>
        </w:rPr>
        <w:t xml:space="preserve"> помощи.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Острая дыхательная недостаточность. Причины, клинические признаки, способы снижения степени дыхательной недостаточности</w:t>
      </w:r>
      <w:r w:rsidR="00506C7F" w:rsidRPr="00EF6B91">
        <w:rPr>
          <w:rStyle w:val="a4"/>
          <w:color w:val="000000"/>
        </w:rPr>
        <w:t xml:space="preserve"> при оказании первой </w:t>
      </w:r>
      <w:r w:rsidRPr="00EF6B91">
        <w:rPr>
          <w:rStyle w:val="a4"/>
          <w:color w:val="000000"/>
        </w:rPr>
        <w:t>помощи. Классификация повреждений грудной клетки. Асфиксия.</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Синдром утраты сознания. Кома. Причины. Способы профилактики асфиксии при утрате сознания.</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Особенности угрожающего жизни состояния у детей, стариков, беременных женщин.</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4. Психические реакции при авариях. Острые психозы.</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Особенности оказания первой помощи пострадавшим в состоянии неадекватности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 xml:space="preserve">Психотические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w:t>
      </w:r>
      <w:r w:rsidR="001D0B3D" w:rsidRPr="00EF6B91">
        <w:rPr>
          <w:rStyle w:val="a4"/>
          <w:color w:val="000000"/>
        </w:rPr>
        <w:t>медицинской</w:t>
      </w:r>
      <w:r w:rsidRPr="00EF6B91">
        <w:rPr>
          <w:rStyle w:val="a4"/>
          <w:color w:val="000000"/>
        </w:rPr>
        <w:t xml:space="preserve"> помощи не полностью адекватным пострадавшим как с психогенными реакциями, так и находящимся в состоянии алкогольного или наркотического опья</w:t>
      </w:r>
      <w:r w:rsidRPr="00EF6B91">
        <w:rPr>
          <w:rStyle w:val="a4"/>
          <w:color w:val="000000"/>
        </w:rPr>
        <w:softHyphen/>
        <w:t>нения.</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w:t>
      </w:r>
      <w:r w:rsidRPr="00EF6B91">
        <w:rPr>
          <w:rStyle w:val="41"/>
          <w:b/>
          <w:bCs/>
          <w:i/>
          <w:iCs/>
          <w:color w:val="000000"/>
        </w:rPr>
        <w:t xml:space="preserve"> </w:t>
      </w:r>
      <w:r w:rsidRPr="00EF6B91">
        <w:rPr>
          <w:rStyle w:val="43"/>
          <w:b/>
          <w:bCs/>
          <w:i/>
          <w:iCs/>
          <w:color w:val="000000"/>
        </w:rPr>
        <w:t xml:space="preserve">5. </w:t>
      </w:r>
      <w:r w:rsidRPr="00EF6B91">
        <w:rPr>
          <w:rStyle w:val="4"/>
          <w:b/>
          <w:bCs/>
          <w:i/>
          <w:iCs/>
          <w:color w:val="000000"/>
        </w:rPr>
        <w:t>Термические поражения</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Тепловой удар. Принципы оказания первой медицинской помощи. Холодовая травма. Отморожения, переохлаждения. Способы согревания при Холодовой травме.</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6. Организационно-правовые аспекты оказания помощи пострадавшим при ДТП</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Основы действующего законодательства (административное и уголовное право) относительно оказания и неоказания помощи пострадавшим. Обязанности тракториста, медицинского работника, административн</w:t>
      </w:r>
      <w:r w:rsidR="001D0B3D" w:rsidRPr="00EF6B91">
        <w:rPr>
          <w:rStyle w:val="a4"/>
          <w:color w:val="000000"/>
        </w:rPr>
        <w:t>ых служб при дорожно-</w:t>
      </w:r>
      <w:r w:rsidRPr="00EF6B91">
        <w:rPr>
          <w:rStyle w:val="a4"/>
          <w:color w:val="000000"/>
        </w:rPr>
        <w:t>транспортных происшествиях, повлекших за собой человеческие жертвы.</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 xml:space="preserve">Тема </w:t>
      </w:r>
      <w:r w:rsidR="00F81F82" w:rsidRPr="00EF6B91">
        <w:rPr>
          <w:rStyle w:val="4"/>
          <w:b/>
          <w:bCs/>
          <w:i/>
          <w:iCs/>
          <w:color w:val="000000"/>
        </w:rPr>
        <w:t>7</w:t>
      </w:r>
      <w:r w:rsidRPr="00EF6B91">
        <w:rPr>
          <w:rStyle w:val="4"/>
          <w:b/>
          <w:bCs/>
          <w:i/>
          <w:iCs/>
          <w:color w:val="000000"/>
        </w:rPr>
        <w:t>. Острые терапевтические состояния, угрожающие жизни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 xml:space="preserve">Диабетическая кома. Острая </w:t>
      </w:r>
      <w:r w:rsidR="001D0B3D" w:rsidRPr="00EF6B91">
        <w:rPr>
          <w:rStyle w:val="a4"/>
          <w:color w:val="000000"/>
        </w:rPr>
        <w:t>сердечнососудистая</w:t>
      </w:r>
      <w:r w:rsidRPr="00EF6B91">
        <w:rPr>
          <w:rStyle w:val="a4"/>
          <w:color w:val="000000"/>
        </w:rPr>
        <w:t xml:space="preserve"> недостаточность. Гипертонический криз. Эпилептический припадок. Астматический статус. Отравления. Клинические признаки, спос</w:t>
      </w:r>
      <w:r w:rsidR="00506C7F" w:rsidRPr="00EF6B91">
        <w:rPr>
          <w:rStyle w:val="a4"/>
          <w:color w:val="000000"/>
        </w:rPr>
        <w:t xml:space="preserve">обы оказания первой </w:t>
      </w:r>
      <w:r w:rsidRPr="00EF6B91">
        <w:rPr>
          <w:rStyle w:val="a4"/>
          <w:color w:val="000000"/>
        </w:rPr>
        <w:t>помощи.</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8. Проведение сердечно-лёгочной реанимации,</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устранение асфиксии при оказании первой  помощи пострадавшим в ДТП (практические навыки)</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Оценка тяжести состояния пострадавшего и определение показаний к проведению сердечно- лёгочной реанимации.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сердечно-лёгочной реанимации пострадавшим с повреждениями лица, открытыми повреждениями грудной клетки, множественными переломами рёбер.</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Особенности проведения сердечно-лёгочной реанимации детям. Устранение механической асфиксии у детей (пп. 1—8,26 приложения).</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9. Остановка наружного кровотечения (практические навыки)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Виды кровотечений. Признаки артериального, венозного кровотечения. Приёмы временной остановки наружного кровотечения: пальцевое прижатие артерии, наложение жгута-закрутки или резинового жгута, максимальное сгибание конечности, тампонирование раны, наложение давящей повязки. Приёмы гемостаза при кровотечении из полости рта</w:t>
      </w:r>
      <w:r w:rsidR="00506C7F" w:rsidRPr="00EF6B91">
        <w:rPr>
          <w:rStyle w:val="a4"/>
          <w:color w:val="000000"/>
        </w:rPr>
        <w:t>, ушей, носа. Первая</w:t>
      </w:r>
      <w:r w:rsidR="0089318D" w:rsidRPr="00EF6B91">
        <w:rPr>
          <w:rStyle w:val="a4"/>
          <w:color w:val="000000"/>
        </w:rPr>
        <w:t xml:space="preserve"> помощь при кровохаркани</w:t>
      </w:r>
      <w:r w:rsidRPr="00EF6B91">
        <w:rPr>
          <w:rStyle w:val="a4"/>
          <w:color w:val="000000"/>
        </w:rPr>
        <w:t>и, кровавой рвоте, подозрении на внутрибрюшное кровотечение (п. 9 приложения).</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10. Транспортная иммобилизация (практические навыки)</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Общие принципы транспортной иммобилизации. Иммобилизация подручными средствами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(импровизированными шинами). Наложение бинтовых фиксирующих повязок. Использование транспортных шин (лестничных лубоч</w:t>
      </w:r>
      <w:r w:rsidR="001D0B3D" w:rsidRPr="00EF6B91">
        <w:rPr>
          <w:rStyle w:val="a4"/>
          <w:color w:val="000000"/>
        </w:rPr>
        <w:t>ных), их подготовка. Правила про</w:t>
      </w:r>
      <w:r w:rsidRPr="00EF6B91">
        <w:rPr>
          <w:rStyle w:val="a4"/>
          <w:color w:val="000000"/>
        </w:rPr>
        <w:t>ведения транспортной иммобилизации, типичные ошибки и осложнения. Особенности иммобилизации при повреждениях таза, позвоночника, головы, грудной клетки (пп. 15,16 приложения).</w:t>
      </w: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11. Методы высвобождения пострадавших, извлечения из машины, погрузка их в транспорт, транспортировка (практические навыки)</w:t>
      </w:r>
    </w:p>
    <w:p w:rsidR="00E769EE" w:rsidRPr="00EF6B91" w:rsidRDefault="00E769EE" w:rsidP="00F81F82">
      <w:pPr>
        <w:pStyle w:val="a5"/>
        <w:shd w:val="clear" w:color="auto" w:fill="auto"/>
        <w:spacing w:before="0" w:after="0" w:line="240" w:lineRule="auto"/>
        <w:ind w:left="23" w:firstLine="0"/>
        <w:jc w:val="both"/>
      </w:pPr>
      <w:r w:rsidRPr="00EF6B91">
        <w:rPr>
          <w:rStyle w:val="a4"/>
          <w:color w:val="000000"/>
        </w:rPr>
        <w:t>Приёмы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Приёмы переноски на импровизированных носилках, волокуше, руках, плечах,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автомобили, автобус) (пп. 17—19,21, 22 приложения)</w:t>
      </w:r>
    </w:p>
    <w:p w:rsidR="00E769EE" w:rsidRPr="00EF6B91" w:rsidRDefault="00E769EE" w:rsidP="00F81F82">
      <w:pPr>
        <w:pStyle w:val="40"/>
        <w:shd w:val="clear" w:color="auto" w:fill="auto"/>
        <w:spacing w:before="0" w:line="240" w:lineRule="auto"/>
        <w:ind w:left="23" w:firstLine="280"/>
        <w:jc w:val="both"/>
      </w:pPr>
      <w:r w:rsidRPr="00EF6B91">
        <w:rPr>
          <w:rStyle w:val="4"/>
          <w:b/>
          <w:bCs/>
          <w:i/>
          <w:iCs/>
          <w:color w:val="000000"/>
        </w:rPr>
        <w:t>Тема 12. Обработка ран. Десмургия (практические навыки)</w:t>
      </w:r>
    </w:p>
    <w:p w:rsidR="00E769EE" w:rsidRPr="00EF6B91" w:rsidRDefault="00E769EE" w:rsidP="00506C7F">
      <w:pPr>
        <w:pStyle w:val="a5"/>
        <w:shd w:val="clear" w:color="auto" w:fill="auto"/>
        <w:spacing w:before="0" w:after="0" w:line="240" w:lineRule="auto"/>
        <w:ind w:left="20" w:firstLine="0"/>
        <w:jc w:val="both"/>
      </w:pPr>
      <w:r w:rsidRPr="00EF6B91">
        <w:rPr>
          <w:rStyle w:val="a4"/>
          <w:color w:val="000000"/>
        </w:rP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 подручных средств. Наложение асептической повязки при травме брюшной стенки с эвентрацией внутренних органов. Использование подручных средств при наложении повязок (пп. 10—13,25 приложения).</w:t>
      </w:r>
    </w:p>
    <w:p w:rsidR="00F81F82" w:rsidRPr="00EF6B91" w:rsidRDefault="00F81F82" w:rsidP="00A16153">
      <w:pPr>
        <w:pStyle w:val="40"/>
        <w:shd w:val="clear" w:color="auto" w:fill="auto"/>
        <w:spacing w:before="0" w:line="240" w:lineRule="auto"/>
        <w:ind w:left="20" w:firstLine="280"/>
        <w:jc w:val="both"/>
        <w:rPr>
          <w:rStyle w:val="4"/>
          <w:b/>
          <w:bCs/>
          <w:i/>
          <w:iCs/>
          <w:color w:val="000000"/>
        </w:rPr>
      </w:pPr>
    </w:p>
    <w:p w:rsidR="00F81F82" w:rsidRPr="00EF6B91" w:rsidRDefault="00F81F82" w:rsidP="00A16153">
      <w:pPr>
        <w:pStyle w:val="40"/>
        <w:shd w:val="clear" w:color="auto" w:fill="auto"/>
        <w:spacing w:before="0" w:line="240" w:lineRule="auto"/>
        <w:ind w:left="20" w:firstLine="280"/>
        <w:jc w:val="both"/>
        <w:rPr>
          <w:rStyle w:val="4"/>
          <w:b/>
          <w:bCs/>
          <w:i/>
          <w:iCs/>
          <w:color w:val="000000"/>
        </w:rPr>
      </w:pPr>
    </w:p>
    <w:p w:rsidR="00E769EE" w:rsidRPr="00EF6B91" w:rsidRDefault="00E769EE" w:rsidP="00A16153">
      <w:pPr>
        <w:pStyle w:val="40"/>
        <w:shd w:val="clear" w:color="auto" w:fill="auto"/>
        <w:spacing w:before="0" w:line="240" w:lineRule="auto"/>
        <w:ind w:left="20" w:firstLine="280"/>
        <w:jc w:val="both"/>
      </w:pPr>
      <w:r w:rsidRPr="00EF6B91">
        <w:rPr>
          <w:rStyle w:val="4"/>
          <w:b/>
          <w:bCs/>
          <w:i/>
          <w:iCs/>
          <w:color w:val="000000"/>
        </w:rPr>
        <w:t>Тема 13. Пользование индивидуальной аптечкой (практические навыки)</w:t>
      </w:r>
    </w:p>
    <w:p w:rsidR="00E769EE" w:rsidRPr="00EF6B91" w:rsidRDefault="00E769EE" w:rsidP="00506C7F">
      <w:pPr>
        <w:pStyle w:val="a5"/>
        <w:shd w:val="clear" w:color="auto" w:fill="auto"/>
        <w:spacing w:before="0" w:after="142" w:line="240" w:lineRule="auto"/>
        <w:ind w:left="20" w:firstLine="0"/>
        <w:jc w:val="both"/>
      </w:pPr>
      <w:r w:rsidRPr="00EF6B91">
        <w:rPr>
          <w:rStyle w:val="a4"/>
          <w:color w:val="000000"/>
        </w:rPr>
        <w:t>Комплектация индивидуальной аптечки. Навыки применения её содержимого (пп. 14, 20, 23, 24, 27—29 приложения).</w:t>
      </w:r>
    </w:p>
    <w:p w:rsidR="00E769EE" w:rsidRPr="00EF6B91" w:rsidRDefault="002117D0" w:rsidP="00A16153">
      <w:pPr>
        <w:pStyle w:val="a5"/>
        <w:shd w:val="clear" w:color="auto" w:fill="auto"/>
        <w:spacing w:before="0" w:after="0" w:line="240" w:lineRule="auto"/>
        <w:ind w:left="20" w:firstLine="280"/>
        <w:jc w:val="both"/>
      </w:pPr>
      <w:r w:rsidRPr="00EF6B91">
        <w:rPr>
          <w:rStyle w:val="a4"/>
          <w:color w:val="000000"/>
        </w:rPr>
        <w:t xml:space="preserve">   </w:t>
      </w:r>
      <w:r w:rsidR="00E769EE" w:rsidRPr="00EF6B91">
        <w:rPr>
          <w:rStyle w:val="a4"/>
          <w:color w:val="000000"/>
        </w:rPr>
        <w:t>Приложение</w:t>
      </w:r>
    </w:p>
    <w:p w:rsidR="00E769EE" w:rsidRPr="00EF6B91" w:rsidRDefault="00E769EE" w:rsidP="00506C7F">
      <w:pPr>
        <w:pStyle w:val="a5"/>
        <w:shd w:val="clear" w:color="auto" w:fill="auto"/>
        <w:spacing w:before="0" w:after="0" w:line="240" w:lineRule="auto"/>
        <w:ind w:firstLine="0"/>
        <w:jc w:val="both"/>
      </w:pPr>
      <w:r w:rsidRPr="00EF6B91">
        <w:rPr>
          <w:rStyle w:val="a4"/>
          <w:color w:val="000000"/>
        </w:rPr>
        <w:t>Перечень обязательных практических навыков и манипуляций</w:t>
      </w:r>
    </w:p>
    <w:p w:rsidR="00E769EE" w:rsidRPr="00EF6B91" w:rsidRDefault="00E769EE" w:rsidP="00A16153">
      <w:pPr>
        <w:pStyle w:val="a5"/>
        <w:numPr>
          <w:ilvl w:val="0"/>
          <w:numId w:val="5"/>
        </w:numPr>
        <w:shd w:val="clear" w:color="auto" w:fill="auto"/>
        <w:tabs>
          <w:tab w:val="left" w:pos="516"/>
        </w:tabs>
        <w:spacing w:before="0" w:after="0" w:line="240" w:lineRule="auto"/>
        <w:ind w:left="20" w:firstLine="280"/>
        <w:jc w:val="both"/>
      </w:pPr>
      <w:r w:rsidRPr="00EF6B91">
        <w:rPr>
          <w:rStyle w:val="a4"/>
          <w:color w:val="000000"/>
        </w:rPr>
        <w:t>Техника очищения ротовой полости и восстановления проходимости верхних дыхательных путей.</w:t>
      </w:r>
    </w:p>
    <w:p w:rsidR="00E769EE" w:rsidRPr="00EF6B91" w:rsidRDefault="00E769EE" w:rsidP="00A16153">
      <w:pPr>
        <w:pStyle w:val="a5"/>
        <w:numPr>
          <w:ilvl w:val="0"/>
          <w:numId w:val="5"/>
        </w:numPr>
        <w:shd w:val="clear" w:color="auto" w:fill="auto"/>
        <w:tabs>
          <w:tab w:val="left" w:pos="522"/>
        </w:tabs>
        <w:spacing w:before="0" w:after="0" w:line="240" w:lineRule="auto"/>
        <w:ind w:left="20" w:firstLine="280"/>
        <w:jc w:val="both"/>
      </w:pPr>
      <w:r w:rsidRPr="00EF6B91">
        <w:rPr>
          <w:rStyle w:val="a4"/>
          <w:color w:val="000000"/>
        </w:rPr>
        <w:t>Искусственная вентиляция лёгких: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—изо рта в рот (с применением и без применения устройства для проведения искусственного дыхания),</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—изо рта в нос.</w:t>
      </w:r>
    </w:p>
    <w:p w:rsidR="00E769EE" w:rsidRPr="00EF6B91" w:rsidRDefault="00E769EE" w:rsidP="00A16153">
      <w:pPr>
        <w:pStyle w:val="a5"/>
        <w:numPr>
          <w:ilvl w:val="0"/>
          <w:numId w:val="5"/>
        </w:numPr>
        <w:shd w:val="clear" w:color="auto" w:fill="auto"/>
        <w:tabs>
          <w:tab w:val="left" w:pos="518"/>
        </w:tabs>
        <w:spacing w:before="0" w:after="0" w:line="240" w:lineRule="auto"/>
        <w:ind w:left="20" w:firstLine="280"/>
        <w:jc w:val="both"/>
      </w:pPr>
      <w:r w:rsidRPr="00EF6B91">
        <w:rPr>
          <w:rStyle w:val="a4"/>
          <w:color w:val="000000"/>
        </w:rPr>
        <w:t>Закрытый массаж сердца: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—двумя руками,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—одной рукой.</w:t>
      </w:r>
    </w:p>
    <w:p w:rsidR="00E769EE" w:rsidRPr="00EF6B91" w:rsidRDefault="00E769EE" w:rsidP="00A16153">
      <w:pPr>
        <w:pStyle w:val="a5"/>
        <w:numPr>
          <w:ilvl w:val="0"/>
          <w:numId w:val="5"/>
        </w:numPr>
        <w:shd w:val="clear" w:color="auto" w:fill="auto"/>
        <w:tabs>
          <w:tab w:val="left" w:pos="527"/>
        </w:tabs>
        <w:spacing w:before="0" w:after="0" w:line="240" w:lineRule="auto"/>
        <w:ind w:left="20" w:firstLine="280"/>
        <w:jc w:val="both"/>
      </w:pPr>
      <w:r w:rsidRPr="00EF6B91">
        <w:rPr>
          <w:rStyle w:val="a4"/>
          <w:color w:val="000000"/>
        </w:rPr>
        <w:t>Проведение реанимационных мероприятий одним спасателем.</w:t>
      </w:r>
    </w:p>
    <w:p w:rsidR="00E769EE" w:rsidRPr="00EF6B91" w:rsidRDefault="00E769EE" w:rsidP="00A16153">
      <w:pPr>
        <w:pStyle w:val="a5"/>
        <w:numPr>
          <w:ilvl w:val="0"/>
          <w:numId w:val="5"/>
        </w:numPr>
        <w:shd w:val="clear" w:color="auto" w:fill="auto"/>
        <w:tabs>
          <w:tab w:val="left" w:pos="518"/>
        </w:tabs>
        <w:spacing w:before="0" w:after="0" w:line="240" w:lineRule="auto"/>
        <w:ind w:left="20" w:firstLine="280"/>
        <w:jc w:val="both"/>
      </w:pPr>
      <w:r w:rsidRPr="00EF6B91">
        <w:rPr>
          <w:rStyle w:val="a4"/>
          <w:color w:val="000000"/>
        </w:rPr>
        <w:t>Проведение реанимационных мероприятий двумя спасателями.</w:t>
      </w:r>
    </w:p>
    <w:p w:rsidR="00E769EE" w:rsidRPr="00EF6B91" w:rsidRDefault="00E769EE" w:rsidP="00A16153">
      <w:pPr>
        <w:pStyle w:val="a5"/>
        <w:numPr>
          <w:ilvl w:val="0"/>
          <w:numId w:val="5"/>
        </w:numPr>
        <w:shd w:val="clear" w:color="auto" w:fill="auto"/>
        <w:tabs>
          <w:tab w:val="left" w:pos="527"/>
        </w:tabs>
        <w:spacing w:before="0" w:after="0" w:line="240" w:lineRule="auto"/>
        <w:ind w:left="20" w:firstLine="280"/>
        <w:jc w:val="both"/>
      </w:pPr>
      <w:r w:rsidRPr="00EF6B91">
        <w:rPr>
          <w:rStyle w:val="a4"/>
          <w:color w:val="000000"/>
        </w:rPr>
        <w:t>Определение пульса: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лучевой артерии,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бедренной артерии,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сонной артерии.</w:t>
      </w:r>
    </w:p>
    <w:p w:rsidR="00E769EE" w:rsidRPr="00EF6B91" w:rsidRDefault="00E769EE" w:rsidP="00A16153">
      <w:pPr>
        <w:pStyle w:val="a5"/>
        <w:numPr>
          <w:ilvl w:val="0"/>
          <w:numId w:val="5"/>
        </w:numPr>
        <w:shd w:val="clear" w:color="auto" w:fill="auto"/>
        <w:tabs>
          <w:tab w:val="left" w:pos="518"/>
        </w:tabs>
        <w:spacing w:before="0" w:after="0" w:line="240" w:lineRule="auto"/>
        <w:ind w:left="20" w:firstLine="280"/>
        <w:jc w:val="both"/>
      </w:pPr>
      <w:r w:rsidRPr="00EF6B91">
        <w:rPr>
          <w:rStyle w:val="a4"/>
          <w:color w:val="000000"/>
        </w:rPr>
        <w:t>Определение частоты пульса и дыхания.</w:t>
      </w:r>
    </w:p>
    <w:p w:rsidR="00E769EE" w:rsidRPr="00EF6B91" w:rsidRDefault="00E769EE" w:rsidP="00A16153">
      <w:pPr>
        <w:pStyle w:val="a5"/>
        <w:numPr>
          <w:ilvl w:val="0"/>
          <w:numId w:val="5"/>
        </w:numPr>
        <w:shd w:val="clear" w:color="auto" w:fill="auto"/>
        <w:tabs>
          <w:tab w:val="left" w:pos="522"/>
        </w:tabs>
        <w:spacing w:before="0" w:after="0" w:line="240" w:lineRule="auto"/>
        <w:ind w:left="20" w:firstLine="280"/>
        <w:jc w:val="both"/>
      </w:pPr>
      <w:r w:rsidRPr="00EF6B91">
        <w:rPr>
          <w:rStyle w:val="a4"/>
          <w:color w:val="000000"/>
        </w:rPr>
        <w:t>Определение реакции зрачков.</w:t>
      </w:r>
    </w:p>
    <w:p w:rsidR="00E769EE" w:rsidRPr="00EF6B91" w:rsidRDefault="00E769EE" w:rsidP="00A16153">
      <w:pPr>
        <w:pStyle w:val="a5"/>
        <w:numPr>
          <w:ilvl w:val="0"/>
          <w:numId w:val="5"/>
        </w:numPr>
        <w:shd w:val="clear" w:color="auto" w:fill="auto"/>
        <w:tabs>
          <w:tab w:val="left" w:pos="518"/>
        </w:tabs>
        <w:spacing w:before="0" w:after="0" w:line="240" w:lineRule="auto"/>
        <w:ind w:left="20" w:firstLine="280"/>
        <w:jc w:val="both"/>
      </w:pPr>
      <w:r w:rsidRPr="00EF6B91">
        <w:rPr>
          <w:rStyle w:val="a4"/>
          <w:color w:val="000000"/>
        </w:rPr>
        <w:t>Техника временной остановки кровотечения:</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—прижатие артерии: плечевой, подколенной, бедренной, сонной;</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—наложение жгута-закрутки с использованием подручных средств;</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—максимальное сгибание конечности в суставе (коленном, локтевом);</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—наложение резинового жгута;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 передняя тампонада носа;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—использование порошка «Статин» и салфеток «Колетекс ГЕМ».</w:t>
      </w:r>
    </w:p>
    <w:p w:rsidR="00E769EE" w:rsidRPr="00EF6B91" w:rsidRDefault="001D0B3D" w:rsidP="001D0B3D">
      <w:pPr>
        <w:pStyle w:val="a5"/>
        <w:shd w:val="clear" w:color="auto" w:fill="auto"/>
        <w:tabs>
          <w:tab w:val="left" w:pos="430"/>
        </w:tabs>
        <w:spacing w:before="0" w:after="0" w:line="240" w:lineRule="auto"/>
        <w:ind w:left="20" w:firstLine="0"/>
        <w:jc w:val="both"/>
      </w:pPr>
      <w:r w:rsidRPr="00EF6B91">
        <w:rPr>
          <w:rStyle w:val="a4"/>
          <w:color w:val="000000"/>
        </w:rPr>
        <w:t xml:space="preserve">     10.</w:t>
      </w:r>
      <w:r w:rsidR="00E769EE" w:rsidRPr="00EF6B91">
        <w:rPr>
          <w:rStyle w:val="a4"/>
          <w:color w:val="000000"/>
        </w:rPr>
        <w:t xml:space="preserve"> Проведение туалета ран.</w:t>
      </w:r>
    </w:p>
    <w:p w:rsidR="00E769EE" w:rsidRPr="00EF6B91" w:rsidRDefault="00E769EE" w:rsidP="00A16153">
      <w:pPr>
        <w:pStyle w:val="a5"/>
        <w:numPr>
          <w:ilvl w:val="0"/>
          <w:numId w:val="6"/>
        </w:numPr>
        <w:shd w:val="clear" w:color="auto" w:fill="auto"/>
        <w:tabs>
          <w:tab w:val="left" w:pos="594"/>
        </w:tabs>
        <w:spacing w:before="0" w:after="0" w:line="240" w:lineRule="auto"/>
        <w:ind w:left="20" w:firstLine="280"/>
        <w:jc w:val="both"/>
      </w:pPr>
      <w:r w:rsidRPr="00EF6B91">
        <w:rPr>
          <w:rStyle w:val="a4"/>
          <w:color w:val="000000"/>
        </w:rPr>
        <w:t>Наложение бинтовых повязок:</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—циркулярной на конечность,</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—колосовидной,</w:t>
      </w:r>
    </w:p>
    <w:p w:rsidR="00E769EE" w:rsidRPr="00EF6B91" w:rsidRDefault="00E769EE" w:rsidP="00A16153">
      <w:pPr>
        <w:pStyle w:val="a5"/>
        <w:numPr>
          <w:ilvl w:val="0"/>
          <w:numId w:val="1"/>
        </w:numPr>
        <w:shd w:val="clear" w:color="auto" w:fill="auto"/>
        <w:tabs>
          <w:tab w:val="left" w:pos="570"/>
        </w:tabs>
        <w:spacing w:before="0" w:after="0" w:line="240" w:lineRule="auto"/>
        <w:ind w:left="20" w:firstLine="280"/>
        <w:jc w:val="both"/>
      </w:pPr>
      <w:r w:rsidRPr="00EF6B91">
        <w:rPr>
          <w:rStyle w:val="a4"/>
          <w:color w:val="000000"/>
        </w:rPr>
        <w:t>«чепец»,</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—черепашьей,</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—Дезо,</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—окклюзионнои,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—давящей,</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—контурной.</w:t>
      </w:r>
    </w:p>
    <w:p w:rsidR="00E769EE" w:rsidRPr="00EF6B91" w:rsidRDefault="00E769EE" w:rsidP="00A16153">
      <w:pPr>
        <w:pStyle w:val="a5"/>
        <w:numPr>
          <w:ilvl w:val="0"/>
          <w:numId w:val="6"/>
        </w:numPr>
        <w:shd w:val="clear" w:color="auto" w:fill="auto"/>
        <w:tabs>
          <w:tab w:val="left" w:pos="585"/>
        </w:tabs>
        <w:spacing w:before="0" w:after="0" w:line="240" w:lineRule="auto"/>
        <w:ind w:left="20" w:firstLine="280"/>
        <w:jc w:val="both"/>
      </w:pPr>
      <w:r w:rsidRPr="00EF6B91">
        <w:rPr>
          <w:rStyle w:val="a4"/>
          <w:color w:val="000000"/>
        </w:rPr>
        <w:t>Использование сетчатого бинта.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13.Эластичное бинтование конечности.</w:t>
      </w:r>
    </w:p>
    <w:p w:rsidR="00E769EE" w:rsidRPr="00EF6B91" w:rsidRDefault="00E769EE" w:rsidP="00A16153">
      <w:pPr>
        <w:pStyle w:val="a5"/>
        <w:numPr>
          <w:ilvl w:val="0"/>
          <w:numId w:val="7"/>
        </w:numPr>
        <w:shd w:val="clear" w:color="auto" w:fill="auto"/>
        <w:tabs>
          <w:tab w:val="left" w:pos="585"/>
        </w:tabs>
        <w:spacing w:before="0" w:after="0" w:line="240" w:lineRule="auto"/>
        <w:ind w:left="20" w:firstLine="280"/>
        <w:jc w:val="both"/>
      </w:pPr>
      <w:r w:rsidRPr="00EF6B91">
        <w:rPr>
          <w:rStyle w:val="a4"/>
          <w:color w:val="000000"/>
        </w:rPr>
        <w:t>Использование лейкопластыря, бактерицидного пластыря.</w:t>
      </w:r>
    </w:p>
    <w:p w:rsidR="00E769EE" w:rsidRPr="00EF6B91" w:rsidRDefault="00E769EE" w:rsidP="00A16153">
      <w:pPr>
        <w:pStyle w:val="a5"/>
        <w:numPr>
          <w:ilvl w:val="0"/>
          <w:numId w:val="7"/>
        </w:numPr>
        <w:shd w:val="clear" w:color="auto" w:fill="auto"/>
        <w:tabs>
          <w:tab w:val="left" w:pos="543"/>
        </w:tabs>
        <w:spacing w:before="0" w:after="0" w:line="240" w:lineRule="auto"/>
        <w:ind w:left="20" w:firstLine="280"/>
        <w:jc w:val="both"/>
      </w:pPr>
      <w:r w:rsidRPr="00EF6B91">
        <w:rPr>
          <w:rStyle w:val="a4"/>
          <w:color w:val="000000"/>
        </w:rPr>
        <w:t>Транспортная</w:t>
      </w:r>
      <w:r w:rsidRPr="00EF6B91">
        <w:rPr>
          <w:rStyle w:val="a4"/>
          <w:color w:val="000000"/>
        </w:rPr>
        <w:tab/>
        <w:t>иммобилизация с использованием подручных средств и сет- чатых шин при повреждениях: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—ключицы,</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—плеча,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—предплечья,</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—кисти,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—бедра,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голени,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—стопы.</w:t>
      </w:r>
    </w:p>
    <w:p w:rsidR="00E769EE" w:rsidRPr="00EF6B91" w:rsidRDefault="00E769EE" w:rsidP="00A16153">
      <w:pPr>
        <w:pStyle w:val="a5"/>
        <w:numPr>
          <w:ilvl w:val="0"/>
          <w:numId w:val="7"/>
        </w:numPr>
        <w:shd w:val="clear" w:color="auto" w:fill="auto"/>
        <w:tabs>
          <w:tab w:val="left" w:pos="580"/>
        </w:tabs>
        <w:spacing w:before="0" w:after="0" w:line="240" w:lineRule="auto"/>
        <w:ind w:left="20" w:firstLine="280"/>
        <w:jc w:val="both"/>
      </w:pPr>
      <w:r w:rsidRPr="00EF6B91">
        <w:rPr>
          <w:rStyle w:val="a4"/>
          <w:color w:val="000000"/>
        </w:rPr>
        <w:t>Техника транспортной иммобилизации при повреждениях: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позвоночника,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таза,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живота,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—множественных переломах бёдер,</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—черепно-мозговой травме.</w:t>
      </w:r>
    </w:p>
    <w:p w:rsidR="00A16153" w:rsidRPr="00EF6B91" w:rsidRDefault="00E769EE" w:rsidP="00A16153">
      <w:pPr>
        <w:pStyle w:val="a5"/>
        <w:numPr>
          <w:ilvl w:val="0"/>
          <w:numId w:val="7"/>
        </w:numPr>
        <w:shd w:val="clear" w:color="auto" w:fill="auto"/>
        <w:tabs>
          <w:tab w:val="left" w:pos="308"/>
        </w:tabs>
        <w:spacing w:before="0" w:after="0" w:line="240" w:lineRule="auto"/>
        <w:ind w:left="20" w:firstLine="280"/>
        <w:jc w:val="both"/>
        <w:rPr>
          <w:rStyle w:val="a4"/>
        </w:rPr>
      </w:pPr>
      <w:r w:rsidRPr="00EF6B91">
        <w:rPr>
          <w:rStyle w:val="a4"/>
          <w:color w:val="000000"/>
        </w:rPr>
        <w:t xml:space="preserve">Техника извлечения и укладывания на носилки пострадавших с повреждениями: </w:t>
      </w:r>
    </w:p>
    <w:p w:rsidR="00E769EE" w:rsidRPr="00EF6B91" w:rsidRDefault="00A16153" w:rsidP="00A16153">
      <w:pPr>
        <w:pStyle w:val="a5"/>
        <w:shd w:val="clear" w:color="auto" w:fill="auto"/>
        <w:tabs>
          <w:tab w:val="left" w:pos="308"/>
        </w:tabs>
        <w:spacing w:before="0" w:after="0" w:line="240" w:lineRule="auto"/>
        <w:ind w:left="20" w:firstLine="0"/>
        <w:jc w:val="both"/>
      </w:pPr>
      <w:r w:rsidRPr="00EF6B91">
        <w:rPr>
          <w:rStyle w:val="a4"/>
          <w:color w:val="000000"/>
        </w:rPr>
        <w:t xml:space="preserve">     </w:t>
      </w:r>
      <w:r w:rsidR="00E769EE" w:rsidRPr="00EF6B91">
        <w:rPr>
          <w:rStyle w:val="a4"/>
          <w:color w:val="000000"/>
        </w:rPr>
        <w:t>—</w:t>
      </w:r>
      <w:r w:rsidRPr="00EF6B91">
        <w:rPr>
          <w:rStyle w:val="a4"/>
          <w:color w:val="000000"/>
        </w:rPr>
        <w:t xml:space="preserve"> </w:t>
      </w:r>
      <w:r w:rsidR="00E769EE" w:rsidRPr="00EF6B91">
        <w:rPr>
          <w:rStyle w:val="a4"/>
          <w:color w:val="000000"/>
        </w:rPr>
        <w:t>грудной клетки,</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живота,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таза,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позвоночника,</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головы.</w:t>
      </w:r>
    </w:p>
    <w:p w:rsidR="00E769EE" w:rsidRPr="00EF6B91" w:rsidRDefault="00E769EE" w:rsidP="00A16153">
      <w:pPr>
        <w:pStyle w:val="a5"/>
        <w:numPr>
          <w:ilvl w:val="0"/>
          <w:numId w:val="7"/>
        </w:numPr>
        <w:shd w:val="clear" w:color="auto" w:fill="auto"/>
        <w:tabs>
          <w:tab w:val="left" w:pos="260"/>
        </w:tabs>
        <w:spacing w:before="0" w:after="0" w:line="240" w:lineRule="auto"/>
        <w:ind w:left="20" w:firstLine="280"/>
        <w:jc w:val="both"/>
      </w:pPr>
      <w:r w:rsidRPr="00EF6B91">
        <w:rPr>
          <w:rStyle w:val="a4"/>
          <w:color w:val="000000"/>
        </w:rPr>
        <w:t>Техника переноски пострадавших: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w:t>
      </w:r>
      <w:r w:rsidR="00A16153" w:rsidRPr="00EF6B91">
        <w:rPr>
          <w:rStyle w:val="a4"/>
          <w:color w:val="000000"/>
        </w:rPr>
        <w:t xml:space="preserve"> </w:t>
      </w:r>
      <w:r w:rsidRPr="00EF6B91">
        <w:rPr>
          <w:rStyle w:val="a4"/>
          <w:color w:val="000000"/>
        </w:rPr>
        <w:t>на носилках,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одеяле,</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щите,</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руках,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спине,</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плечах,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—на стуле.</w:t>
      </w:r>
    </w:p>
    <w:p w:rsidR="00E769EE" w:rsidRPr="00EF6B91" w:rsidRDefault="00A16153" w:rsidP="00A16153">
      <w:pPr>
        <w:pStyle w:val="a5"/>
        <w:numPr>
          <w:ilvl w:val="0"/>
          <w:numId w:val="7"/>
        </w:numPr>
        <w:shd w:val="clear" w:color="auto" w:fill="auto"/>
        <w:tabs>
          <w:tab w:val="left" w:pos="724"/>
        </w:tabs>
        <w:spacing w:before="0" w:after="0" w:line="240" w:lineRule="auto"/>
        <w:ind w:left="20" w:firstLine="280"/>
        <w:jc w:val="both"/>
      </w:pPr>
      <w:r w:rsidRPr="00EF6B91">
        <w:rPr>
          <w:rStyle w:val="a4"/>
          <w:color w:val="000000"/>
        </w:rPr>
        <w:t xml:space="preserve">Погрузка </w:t>
      </w:r>
      <w:r w:rsidR="00E769EE" w:rsidRPr="00EF6B91">
        <w:rPr>
          <w:rStyle w:val="a4"/>
          <w:color w:val="000000"/>
        </w:rPr>
        <w:t>пострадавших:</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—в попутный транспорт (легковой, грузовой);</w:t>
      </w:r>
    </w:p>
    <w:p w:rsidR="00E769EE" w:rsidRPr="00EF6B91" w:rsidRDefault="00E769EE" w:rsidP="00A16153">
      <w:pPr>
        <w:pStyle w:val="a5"/>
        <w:shd w:val="clear" w:color="auto" w:fill="auto"/>
        <w:spacing w:before="0" w:after="0" w:line="240" w:lineRule="auto"/>
        <w:ind w:left="20" w:firstLine="280"/>
        <w:jc w:val="both"/>
      </w:pPr>
      <w:r w:rsidRPr="00EF6B91">
        <w:rPr>
          <w:rStyle w:val="a4"/>
          <w:color w:val="000000"/>
        </w:rPr>
        <w:t>—в санитарныи транспорт.</w:t>
      </w:r>
    </w:p>
    <w:p w:rsidR="00E769EE" w:rsidRPr="00EF6B91" w:rsidRDefault="00E769EE" w:rsidP="00A16153">
      <w:pPr>
        <w:pStyle w:val="a5"/>
        <w:numPr>
          <w:ilvl w:val="0"/>
          <w:numId w:val="7"/>
        </w:numPr>
        <w:shd w:val="clear" w:color="auto" w:fill="auto"/>
        <w:tabs>
          <w:tab w:val="left" w:pos="289"/>
        </w:tabs>
        <w:spacing w:before="0" w:after="0" w:line="240" w:lineRule="auto"/>
        <w:ind w:left="20" w:firstLine="280"/>
        <w:jc w:val="both"/>
      </w:pPr>
      <w:r w:rsidRPr="00EF6B91">
        <w:rPr>
          <w:rStyle w:val="a4"/>
          <w:color w:val="000000"/>
        </w:rPr>
        <w:t>Техника закапывания капель в глаза, промывание глаз водой.</w:t>
      </w:r>
    </w:p>
    <w:p w:rsidR="00E769EE" w:rsidRPr="00EF6B91" w:rsidRDefault="00E769EE" w:rsidP="00A16153">
      <w:pPr>
        <w:pStyle w:val="a5"/>
        <w:numPr>
          <w:ilvl w:val="0"/>
          <w:numId w:val="7"/>
        </w:numPr>
        <w:shd w:val="clear" w:color="auto" w:fill="auto"/>
        <w:tabs>
          <w:tab w:val="left" w:pos="294"/>
        </w:tabs>
        <w:spacing w:before="0" w:after="0" w:line="240" w:lineRule="auto"/>
        <w:ind w:left="20" w:firstLine="280"/>
        <w:jc w:val="both"/>
      </w:pPr>
      <w:r w:rsidRPr="00EF6B91">
        <w:rPr>
          <w:rStyle w:val="a4"/>
          <w:color w:val="000000"/>
        </w:rPr>
        <w:t>Снятие одежды с пострадавшего.</w:t>
      </w:r>
    </w:p>
    <w:p w:rsidR="00E769EE" w:rsidRPr="00EF6B91" w:rsidRDefault="00E769EE" w:rsidP="00A16153">
      <w:pPr>
        <w:pStyle w:val="a5"/>
        <w:numPr>
          <w:ilvl w:val="0"/>
          <w:numId w:val="7"/>
        </w:numPr>
        <w:shd w:val="clear" w:color="auto" w:fill="auto"/>
        <w:tabs>
          <w:tab w:val="left" w:pos="298"/>
        </w:tabs>
        <w:spacing w:before="0" w:after="0" w:line="240" w:lineRule="auto"/>
        <w:ind w:left="20" w:firstLine="280"/>
        <w:jc w:val="both"/>
      </w:pPr>
      <w:r w:rsidRPr="00EF6B91">
        <w:rPr>
          <w:rStyle w:val="a4"/>
          <w:color w:val="000000"/>
        </w:rPr>
        <w:t>Снятие мотоциклетного шлема с пострадавшего.</w:t>
      </w:r>
    </w:p>
    <w:p w:rsidR="00E769EE" w:rsidRPr="00EF6B91" w:rsidRDefault="00E769EE" w:rsidP="00A16153">
      <w:pPr>
        <w:pStyle w:val="a5"/>
        <w:numPr>
          <w:ilvl w:val="0"/>
          <w:numId w:val="7"/>
        </w:numPr>
        <w:shd w:val="clear" w:color="auto" w:fill="auto"/>
        <w:tabs>
          <w:tab w:val="left" w:pos="284"/>
        </w:tabs>
        <w:spacing w:before="0" w:after="0" w:line="240" w:lineRule="auto"/>
        <w:ind w:left="20" w:firstLine="280"/>
        <w:jc w:val="both"/>
      </w:pPr>
      <w:r w:rsidRPr="00EF6B91">
        <w:rPr>
          <w:rStyle w:val="a4"/>
          <w:color w:val="000000"/>
        </w:rPr>
        <w:t>Техника обезболивания хлорэтилом.</w:t>
      </w:r>
    </w:p>
    <w:p w:rsidR="00E769EE" w:rsidRPr="00EF6B91" w:rsidRDefault="00E769EE" w:rsidP="00A16153">
      <w:pPr>
        <w:pStyle w:val="a5"/>
        <w:numPr>
          <w:ilvl w:val="0"/>
          <w:numId w:val="7"/>
        </w:numPr>
        <w:shd w:val="clear" w:color="auto" w:fill="auto"/>
        <w:tabs>
          <w:tab w:val="left" w:pos="294"/>
        </w:tabs>
        <w:spacing w:before="0" w:after="0" w:line="240" w:lineRule="auto"/>
        <w:ind w:left="20" w:firstLine="280"/>
        <w:jc w:val="both"/>
      </w:pPr>
      <w:r w:rsidRPr="00EF6B91">
        <w:rPr>
          <w:rStyle w:val="a4"/>
          <w:color w:val="000000"/>
        </w:rPr>
        <w:t>Использование аэрозолей.</w:t>
      </w:r>
    </w:p>
    <w:p w:rsidR="00E769EE" w:rsidRPr="00EF6B91" w:rsidRDefault="00E769EE" w:rsidP="00A16153">
      <w:pPr>
        <w:pStyle w:val="a5"/>
        <w:numPr>
          <w:ilvl w:val="0"/>
          <w:numId w:val="7"/>
        </w:numPr>
        <w:shd w:val="clear" w:color="auto" w:fill="auto"/>
        <w:tabs>
          <w:tab w:val="left" w:pos="289"/>
        </w:tabs>
        <w:spacing w:before="0" w:after="0" w:line="240" w:lineRule="auto"/>
        <w:ind w:left="20" w:firstLine="280"/>
        <w:jc w:val="both"/>
      </w:pPr>
      <w:r w:rsidRPr="00EF6B91">
        <w:rPr>
          <w:rStyle w:val="a4"/>
          <w:color w:val="000000"/>
        </w:rPr>
        <w:t>Вскрытие индивидуального перевязочного пакета.</w:t>
      </w:r>
    </w:p>
    <w:p w:rsidR="00E769EE" w:rsidRPr="00EF6B91" w:rsidRDefault="00E769EE" w:rsidP="00A16153">
      <w:pPr>
        <w:pStyle w:val="a5"/>
        <w:numPr>
          <w:ilvl w:val="0"/>
          <w:numId w:val="7"/>
        </w:numPr>
        <w:shd w:val="clear" w:color="auto" w:fill="auto"/>
        <w:tabs>
          <w:tab w:val="left" w:pos="294"/>
        </w:tabs>
        <w:spacing w:before="0" w:after="0" w:line="240" w:lineRule="auto"/>
        <w:ind w:left="20" w:firstLine="280"/>
        <w:jc w:val="both"/>
      </w:pPr>
      <w:r w:rsidRPr="00EF6B91">
        <w:rPr>
          <w:rStyle w:val="a4"/>
          <w:color w:val="000000"/>
        </w:rPr>
        <w:t>Техника введения воздуховода.</w:t>
      </w:r>
    </w:p>
    <w:p w:rsidR="00E769EE" w:rsidRPr="00EF6B91" w:rsidRDefault="00E769EE" w:rsidP="00A16153">
      <w:pPr>
        <w:pStyle w:val="a5"/>
        <w:numPr>
          <w:ilvl w:val="0"/>
          <w:numId w:val="7"/>
        </w:numPr>
        <w:shd w:val="clear" w:color="auto" w:fill="auto"/>
        <w:tabs>
          <w:tab w:val="left" w:pos="298"/>
        </w:tabs>
        <w:spacing w:before="0" w:after="0" w:line="240" w:lineRule="auto"/>
        <w:ind w:left="20" w:firstLine="280"/>
        <w:jc w:val="both"/>
      </w:pPr>
      <w:r w:rsidRPr="00EF6B91">
        <w:rPr>
          <w:rStyle w:val="a4"/>
          <w:color w:val="000000"/>
        </w:rPr>
        <w:t>Использование гипотермического пакета-контейнера.</w:t>
      </w:r>
    </w:p>
    <w:p w:rsidR="00E769EE" w:rsidRPr="00EF6B91" w:rsidRDefault="00E769EE" w:rsidP="00A16153">
      <w:pPr>
        <w:pStyle w:val="a5"/>
        <w:numPr>
          <w:ilvl w:val="0"/>
          <w:numId w:val="7"/>
        </w:numPr>
        <w:shd w:val="clear" w:color="auto" w:fill="auto"/>
        <w:tabs>
          <w:tab w:val="left" w:pos="289"/>
        </w:tabs>
        <w:spacing w:before="0" w:after="0" w:line="240" w:lineRule="auto"/>
        <w:ind w:left="20" w:firstLine="280"/>
        <w:jc w:val="both"/>
      </w:pPr>
      <w:r w:rsidRPr="00EF6B91">
        <w:rPr>
          <w:rStyle w:val="a4"/>
          <w:color w:val="000000"/>
        </w:rPr>
        <w:t>Применение нашатырного спирта при обмороке.</w:t>
      </w:r>
    </w:p>
    <w:p w:rsidR="00A16153" w:rsidRPr="00EF6B91" w:rsidRDefault="00E769EE" w:rsidP="005033E6">
      <w:pPr>
        <w:pStyle w:val="a5"/>
        <w:numPr>
          <w:ilvl w:val="0"/>
          <w:numId w:val="7"/>
        </w:numPr>
        <w:shd w:val="clear" w:color="auto" w:fill="auto"/>
        <w:tabs>
          <w:tab w:val="left" w:pos="289"/>
        </w:tabs>
        <w:spacing w:before="0" w:after="0" w:line="240" w:lineRule="auto"/>
        <w:ind w:left="20" w:firstLine="0"/>
        <w:jc w:val="both"/>
        <w:rPr>
          <w:rStyle w:val="a4"/>
          <w:color w:val="000000"/>
        </w:rPr>
      </w:pPr>
      <w:r w:rsidRPr="00EF6B91">
        <w:rPr>
          <w:rStyle w:val="a4"/>
          <w:color w:val="000000"/>
        </w:rPr>
        <w:t>Техника промывания желудка.</w:t>
      </w:r>
    </w:p>
    <w:p w:rsidR="00F81F82" w:rsidRDefault="00F81F82">
      <w:pPr>
        <w:pStyle w:val="12"/>
        <w:keepNext/>
        <w:keepLines/>
        <w:shd w:val="clear" w:color="auto" w:fill="auto"/>
        <w:spacing w:after="186" w:line="270" w:lineRule="exact"/>
        <w:ind w:left="80"/>
        <w:rPr>
          <w:rStyle w:val="11"/>
          <w:b/>
          <w:bCs/>
          <w:color w:val="000000"/>
          <w:sz w:val="24"/>
          <w:szCs w:val="24"/>
        </w:rPr>
      </w:pPr>
      <w:bookmarkStart w:id="5" w:name="bookmark5"/>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Default="00EF6B91">
      <w:pPr>
        <w:pStyle w:val="12"/>
        <w:keepNext/>
        <w:keepLines/>
        <w:shd w:val="clear" w:color="auto" w:fill="auto"/>
        <w:spacing w:after="186" w:line="270" w:lineRule="exact"/>
        <w:ind w:left="80"/>
        <w:rPr>
          <w:rStyle w:val="11"/>
          <w:b/>
          <w:bCs/>
          <w:color w:val="000000"/>
          <w:sz w:val="24"/>
          <w:szCs w:val="24"/>
        </w:rPr>
      </w:pPr>
    </w:p>
    <w:p w:rsidR="00EF6B91" w:rsidRPr="00EF6B91" w:rsidRDefault="00EF6B91">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F81F82" w:rsidRPr="00EF6B91" w:rsidRDefault="00F81F82">
      <w:pPr>
        <w:pStyle w:val="12"/>
        <w:keepNext/>
        <w:keepLines/>
        <w:shd w:val="clear" w:color="auto" w:fill="auto"/>
        <w:spacing w:after="186" w:line="270" w:lineRule="exact"/>
        <w:ind w:left="80"/>
        <w:rPr>
          <w:rStyle w:val="11"/>
          <w:b/>
          <w:bCs/>
          <w:color w:val="000000"/>
          <w:sz w:val="24"/>
          <w:szCs w:val="24"/>
        </w:rPr>
      </w:pPr>
    </w:p>
    <w:p w:rsidR="00E769EE" w:rsidRPr="00EF6B91" w:rsidRDefault="00E769EE">
      <w:pPr>
        <w:pStyle w:val="12"/>
        <w:keepNext/>
        <w:keepLines/>
        <w:shd w:val="clear" w:color="auto" w:fill="auto"/>
        <w:spacing w:after="186" w:line="270" w:lineRule="exact"/>
        <w:ind w:left="80"/>
        <w:rPr>
          <w:rStyle w:val="11"/>
          <w:b/>
          <w:bCs/>
          <w:color w:val="000000"/>
          <w:sz w:val="24"/>
          <w:szCs w:val="24"/>
        </w:rPr>
      </w:pPr>
      <w:r w:rsidRPr="00EF6B91">
        <w:rPr>
          <w:rStyle w:val="11"/>
          <w:b/>
          <w:bCs/>
          <w:color w:val="000000"/>
          <w:sz w:val="24"/>
          <w:szCs w:val="24"/>
        </w:rPr>
        <w:t>Рабочий тематический план и программа производственного обучения</w:t>
      </w:r>
      <w:bookmarkEnd w:id="5"/>
    </w:p>
    <w:tbl>
      <w:tblPr>
        <w:tblW w:w="9945" w:type="dxa"/>
        <w:tblInd w:w="5" w:type="dxa"/>
        <w:tblLayout w:type="fixed"/>
        <w:tblCellMar>
          <w:left w:w="0" w:type="dxa"/>
          <w:right w:w="0" w:type="dxa"/>
        </w:tblCellMar>
        <w:tblLook w:val="0000" w:firstRow="0" w:lastRow="0" w:firstColumn="0" w:lastColumn="0" w:noHBand="0" w:noVBand="0"/>
      </w:tblPr>
      <w:tblGrid>
        <w:gridCol w:w="692"/>
        <w:gridCol w:w="7657"/>
        <w:gridCol w:w="1596"/>
      </w:tblGrid>
      <w:tr w:rsidR="00E769EE" w:rsidRPr="00EF6B91" w:rsidTr="00F81F82">
        <w:trPr>
          <w:trHeight w:hRule="exact" w:val="471"/>
        </w:trPr>
        <w:tc>
          <w:tcPr>
            <w:tcW w:w="692"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left="200" w:firstLine="0"/>
            </w:pPr>
            <w:r w:rsidRPr="00EF6B91">
              <w:rPr>
                <w:rStyle w:val="14"/>
                <w:noProof w:val="0"/>
                <w:color w:val="000000"/>
              </w:rPr>
              <w:t>№</w:t>
            </w:r>
          </w:p>
          <w:p w:rsidR="00E769EE" w:rsidRPr="00EF6B91" w:rsidRDefault="00E769EE" w:rsidP="001D0B3D">
            <w:pPr>
              <w:pStyle w:val="a5"/>
              <w:shd w:val="clear" w:color="auto" w:fill="auto"/>
              <w:spacing w:before="0" w:after="0" w:line="240" w:lineRule="exact"/>
              <w:ind w:left="200" w:firstLine="0"/>
            </w:pPr>
            <w:r w:rsidRPr="00EF6B91">
              <w:rPr>
                <w:color w:val="000000"/>
              </w:rPr>
              <w:t>п/п</w:t>
            </w:r>
          </w:p>
        </w:tc>
        <w:tc>
          <w:tcPr>
            <w:tcW w:w="7657"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firstLine="0"/>
            </w:pPr>
            <w:r w:rsidRPr="00EF6B91">
              <w:rPr>
                <w:color w:val="000000"/>
              </w:rPr>
              <w:t>Темы</w:t>
            </w:r>
          </w:p>
        </w:tc>
        <w:tc>
          <w:tcPr>
            <w:tcW w:w="159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1D0B3D">
            <w:pPr>
              <w:pStyle w:val="a5"/>
              <w:shd w:val="clear" w:color="auto" w:fill="auto"/>
              <w:spacing w:before="0" w:after="0" w:line="240" w:lineRule="exact"/>
              <w:ind w:left="20" w:firstLine="0"/>
            </w:pPr>
            <w:r w:rsidRPr="00EF6B91">
              <w:rPr>
                <w:color w:val="000000"/>
              </w:rPr>
              <w:t>Количество</w:t>
            </w:r>
          </w:p>
          <w:p w:rsidR="00E769EE" w:rsidRPr="00EF6B91" w:rsidRDefault="00E769EE" w:rsidP="001D0B3D">
            <w:pPr>
              <w:pStyle w:val="a5"/>
              <w:shd w:val="clear" w:color="auto" w:fill="auto"/>
              <w:spacing w:before="0" w:after="0" w:line="240" w:lineRule="exact"/>
              <w:ind w:left="20" w:firstLine="0"/>
            </w:pPr>
            <w:r w:rsidRPr="00EF6B91">
              <w:rPr>
                <w:color w:val="000000"/>
              </w:rPr>
              <w:t>часов</w:t>
            </w:r>
          </w:p>
        </w:tc>
      </w:tr>
      <w:tr w:rsidR="00E769EE" w:rsidRPr="00EF6B91" w:rsidTr="00F81F82">
        <w:trPr>
          <w:trHeight w:hRule="exact" w:val="740"/>
        </w:trPr>
        <w:tc>
          <w:tcPr>
            <w:tcW w:w="692"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left="200" w:firstLine="0"/>
            </w:pPr>
            <w:r w:rsidRPr="00EF6B91">
              <w:rPr>
                <w:color w:val="000000"/>
              </w:rPr>
              <w:t>1</w:t>
            </w:r>
          </w:p>
        </w:tc>
        <w:tc>
          <w:tcPr>
            <w:tcW w:w="7657"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16" w:lineRule="exact"/>
              <w:ind w:left="80" w:firstLine="0"/>
              <w:jc w:val="left"/>
              <w:rPr>
                <w:b/>
              </w:rPr>
            </w:pPr>
            <w:r w:rsidRPr="00EF6B91">
              <w:rPr>
                <w:rStyle w:val="a8"/>
                <w:b w:val="0"/>
                <w:color w:val="000000"/>
              </w:rPr>
              <w:t>Безопасность труда, пожарная безопасность и электробезопасность в учебных мастерских</w:t>
            </w:r>
          </w:p>
        </w:tc>
        <w:tc>
          <w:tcPr>
            <w:tcW w:w="159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1D0B3D">
            <w:pPr>
              <w:pStyle w:val="a5"/>
              <w:shd w:val="clear" w:color="auto" w:fill="auto"/>
              <w:spacing w:before="0" w:after="0" w:line="240" w:lineRule="exact"/>
              <w:ind w:firstLine="0"/>
            </w:pPr>
            <w:r w:rsidRPr="00EF6B91">
              <w:rPr>
                <w:color w:val="000000"/>
              </w:rPr>
              <w:t>2</w:t>
            </w:r>
          </w:p>
        </w:tc>
      </w:tr>
      <w:tr w:rsidR="00E769EE" w:rsidRPr="00EF6B91" w:rsidTr="00F81F82">
        <w:trPr>
          <w:trHeight w:hRule="exact" w:val="451"/>
        </w:trPr>
        <w:tc>
          <w:tcPr>
            <w:tcW w:w="692"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left="200" w:firstLine="0"/>
            </w:pPr>
            <w:r w:rsidRPr="00EF6B91">
              <w:rPr>
                <w:color w:val="000000"/>
              </w:rPr>
              <w:t>2</w:t>
            </w:r>
          </w:p>
        </w:tc>
        <w:tc>
          <w:tcPr>
            <w:tcW w:w="7657"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left="80" w:firstLine="0"/>
              <w:jc w:val="left"/>
              <w:rPr>
                <w:b/>
              </w:rPr>
            </w:pPr>
            <w:r w:rsidRPr="00EF6B91">
              <w:rPr>
                <w:rStyle w:val="a8"/>
                <w:b w:val="0"/>
                <w:color w:val="000000"/>
              </w:rPr>
              <w:t>Слесарные работы</w:t>
            </w:r>
          </w:p>
        </w:tc>
        <w:tc>
          <w:tcPr>
            <w:tcW w:w="159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1D0B3D">
            <w:pPr>
              <w:pStyle w:val="a5"/>
              <w:shd w:val="clear" w:color="auto" w:fill="auto"/>
              <w:spacing w:before="0" w:after="0" w:line="240" w:lineRule="exact"/>
              <w:ind w:firstLine="0"/>
            </w:pPr>
            <w:r w:rsidRPr="00EF6B91">
              <w:rPr>
                <w:color w:val="000000"/>
              </w:rPr>
              <w:t>30</w:t>
            </w:r>
          </w:p>
        </w:tc>
      </w:tr>
      <w:tr w:rsidR="00E769EE" w:rsidRPr="00EF6B91" w:rsidTr="00F81F82">
        <w:trPr>
          <w:trHeight w:hRule="exact" w:val="447"/>
        </w:trPr>
        <w:tc>
          <w:tcPr>
            <w:tcW w:w="692"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left="200" w:firstLine="0"/>
            </w:pPr>
            <w:r w:rsidRPr="00EF6B91">
              <w:rPr>
                <w:color w:val="000000"/>
              </w:rPr>
              <w:t>3</w:t>
            </w:r>
          </w:p>
        </w:tc>
        <w:tc>
          <w:tcPr>
            <w:tcW w:w="7657" w:type="dxa"/>
            <w:tcBorders>
              <w:top w:val="single" w:sz="4" w:space="0" w:color="auto"/>
              <w:left w:val="single" w:sz="4" w:space="0" w:color="auto"/>
              <w:bottom w:val="nil"/>
              <w:right w:val="nil"/>
            </w:tcBorders>
            <w:shd w:val="clear" w:color="auto" w:fill="FFFFFF"/>
            <w:vAlign w:val="center"/>
          </w:tcPr>
          <w:p w:rsidR="00E769EE" w:rsidRPr="00EF6B91" w:rsidRDefault="00E769EE" w:rsidP="001D0B3D">
            <w:pPr>
              <w:pStyle w:val="a5"/>
              <w:shd w:val="clear" w:color="auto" w:fill="auto"/>
              <w:spacing w:before="0" w:after="0" w:line="240" w:lineRule="exact"/>
              <w:ind w:left="80" w:firstLine="0"/>
              <w:jc w:val="left"/>
              <w:rPr>
                <w:b/>
              </w:rPr>
            </w:pPr>
            <w:r w:rsidRPr="00EF6B91">
              <w:rPr>
                <w:rStyle w:val="a8"/>
                <w:b w:val="0"/>
                <w:color w:val="000000"/>
              </w:rPr>
              <w:t>Ремонтные работы</w:t>
            </w:r>
          </w:p>
        </w:tc>
        <w:tc>
          <w:tcPr>
            <w:tcW w:w="1596" w:type="dxa"/>
            <w:tcBorders>
              <w:top w:val="single" w:sz="4" w:space="0" w:color="auto"/>
              <w:left w:val="single" w:sz="4" w:space="0" w:color="auto"/>
              <w:bottom w:val="nil"/>
              <w:right w:val="single" w:sz="4" w:space="0" w:color="auto"/>
            </w:tcBorders>
            <w:shd w:val="clear" w:color="auto" w:fill="FFFFFF"/>
            <w:vAlign w:val="center"/>
          </w:tcPr>
          <w:p w:rsidR="00E769EE" w:rsidRPr="00EF6B91" w:rsidRDefault="00E769EE" w:rsidP="001D0B3D">
            <w:pPr>
              <w:pStyle w:val="a5"/>
              <w:shd w:val="clear" w:color="auto" w:fill="auto"/>
              <w:spacing w:before="0" w:after="0" w:line="240" w:lineRule="exact"/>
              <w:ind w:firstLine="0"/>
            </w:pPr>
            <w:r w:rsidRPr="00EF6B91">
              <w:rPr>
                <w:color w:val="000000"/>
              </w:rPr>
              <w:t>76</w:t>
            </w:r>
          </w:p>
        </w:tc>
      </w:tr>
      <w:tr w:rsidR="00E769EE" w:rsidRPr="00EF6B91" w:rsidTr="00F81F82">
        <w:trPr>
          <w:trHeight w:hRule="exact" w:val="519"/>
        </w:trPr>
        <w:tc>
          <w:tcPr>
            <w:tcW w:w="692"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1D0B3D">
            <w:pPr>
              <w:jc w:val="center"/>
              <w:rPr>
                <w:rFonts w:ascii="Times New Roman" w:hAnsi="Times New Roman" w:cs="Times New Roman"/>
                <w:color w:val="auto"/>
              </w:rPr>
            </w:pPr>
          </w:p>
        </w:tc>
        <w:tc>
          <w:tcPr>
            <w:tcW w:w="7657" w:type="dxa"/>
            <w:tcBorders>
              <w:top w:val="single" w:sz="4" w:space="0" w:color="auto"/>
              <w:left w:val="single" w:sz="4" w:space="0" w:color="auto"/>
              <w:bottom w:val="single" w:sz="4" w:space="0" w:color="auto"/>
              <w:right w:val="nil"/>
            </w:tcBorders>
            <w:shd w:val="clear" w:color="auto" w:fill="FFFFFF"/>
            <w:vAlign w:val="center"/>
          </w:tcPr>
          <w:p w:rsidR="00E769EE" w:rsidRPr="00EF6B91" w:rsidRDefault="00E769EE" w:rsidP="001D0B3D">
            <w:pPr>
              <w:pStyle w:val="a5"/>
              <w:shd w:val="clear" w:color="auto" w:fill="auto"/>
              <w:spacing w:before="0" w:after="0" w:line="240" w:lineRule="exact"/>
              <w:ind w:left="80" w:firstLine="0"/>
              <w:jc w:val="left"/>
              <w:rPr>
                <w:b/>
              </w:rPr>
            </w:pPr>
            <w:r w:rsidRPr="00EF6B91">
              <w:rPr>
                <w:rStyle w:val="a8"/>
                <w:color w:val="000000"/>
              </w:rPr>
              <w:t>Итого</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E769EE" w:rsidRPr="00EF6B91" w:rsidRDefault="00E769EE" w:rsidP="001D0B3D">
            <w:pPr>
              <w:pStyle w:val="a5"/>
              <w:shd w:val="clear" w:color="auto" w:fill="auto"/>
              <w:spacing w:before="0" w:after="0" w:line="240" w:lineRule="exact"/>
              <w:ind w:firstLine="0"/>
              <w:rPr>
                <w:b/>
              </w:rPr>
            </w:pPr>
            <w:r w:rsidRPr="00EF6B91">
              <w:rPr>
                <w:b/>
                <w:color w:val="000000"/>
              </w:rPr>
              <w:t>108</w:t>
            </w:r>
          </w:p>
        </w:tc>
      </w:tr>
    </w:tbl>
    <w:p w:rsidR="00E769EE" w:rsidRPr="00EF6B91" w:rsidRDefault="00E769EE" w:rsidP="0089318D">
      <w:pPr>
        <w:spacing w:before="240"/>
        <w:rPr>
          <w:rFonts w:ascii="Times New Roman" w:hAnsi="Times New Roman" w:cs="Times New Roman"/>
          <w:color w:val="auto"/>
        </w:rPr>
      </w:pPr>
    </w:p>
    <w:p w:rsidR="00E769EE" w:rsidRPr="00EF6B91" w:rsidRDefault="00E769EE" w:rsidP="0089318D">
      <w:pPr>
        <w:pStyle w:val="30"/>
        <w:shd w:val="clear" w:color="auto" w:fill="auto"/>
        <w:spacing w:before="240" w:line="240" w:lineRule="auto"/>
        <w:ind w:left="40" w:firstLine="280"/>
        <w:jc w:val="both"/>
      </w:pPr>
      <w:r w:rsidRPr="00EF6B91">
        <w:rPr>
          <w:rStyle w:val="3"/>
          <w:b/>
          <w:bCs/>
          <w:i/>
          <w:iCs/>
          <w:color w:val="000000"/>
        </w:rPr>
        <w:t>Занятие 1. Безопасность труда, пожарная безопасность и электробезопасность в</w:t>
      </w:r>
    </w:p>
    <w:p w:rsidR="00E769EE" w:rsidRPr="00EF6B91" w:rsidRDefault="00E769EE" w:rsidP="001D0B3D">
      <w:pPr>
        <w:pStyle w:val="30"/>
        <w:shd w:val="clear" w:color="auto" w:fill="auto"/>
        <w:spacing w:line="240" w:lineRule="auto"/>
        <w:ind w:left="40" w:firstLine="280"/>
        <w:jc w:val="both"/>
      </w:pPr>
      <w:r w:rsidRPr="00EF6B91">
        <w:rPr>
          <w:rStyle w:val="3"/>
          <w:b/>
          <w:bCs/>
          <w:i/>
          <w:iCs/>
          <w:color w:val="000000"/>
        </w:rPr>
        <w:t>учебных мастерских</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Учебная мастерская. Организация рабочего места, порядок получения и сдачи инструментов, оборудования.</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Требования безопасности в учебных мастерских. Виды травматизма и его причины. Мероприятия по предупреждению травматизма.</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Основные правила и инструкции по требованиям безопасности труда и их выполнение.</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Правила электробезопасности.</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E769EE" w:rsidRPr="00EF6B91" w:rsidRDefault="00E769EE" w:rsidP="001D0B3D">
      <w:pPr>
        <w:pStyle w:val="70"/>
        <w:shd w:val="clear" w:color="auto" w:fill="auto"/>
        <w:spacing w:line="240" w:lineRule="auto"/>
        <w:ind w:left="40"/>
        <w:jc w:val="both"/>
        <w:rPr>
          <w:b/>
          <w:sz w:val="24"/>
          <w:szCs w:val="24"/>
        </w:rPr>
      </w:pPr>
      <w:r w:rsidRPr="00EF6B91">
        <w:rPr>
          <w:rStyle w:val="7"/>
          <w:b/>
          <w:i/>
          <w:iCs/>
          <w:color w:val="000000"/>
          <w:sz w:val="24"/>
          <w:szCs w:val="24"/>
        </w:rPr>
        <w:t>Занятие 2. Слесарные работы</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отсчётом размеров от кромки заготовки и осевых линий. Разметка по шаблонам. Заточка и заправка разметочных инструментов.</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 сварочных конструкций. Заточка инструмента.</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Гибка. Правка. Гибка полосовой стали под заданный угол. Гибка стального сортового проката, кромок листовой стали и круглого стального прутка на плите. Правка листовой стали.</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Опиливание металла. Основные приёмы опиливания плоских поверхностей. Опиливание широких и узких поверхностей. Опиливание открытых и закрытых плоских поверхностей, сопряжённых под углом 90°. Опиливание параллельных плоских поверхностей. Опиливание цилиндрических поверхностей и фасок на них. Измерение деталей.</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Сверление, развертывание и зенкование. Сверление сквозных отверстий по разметке. Сверление глухих отверстий с применением упоров, мерных линеек, лимбов и т. д., сверление с применением механизированных ручных инструментов. Заправка режущих элементов сверл. Зенкование отверстий под головки винтов и заклёпок. Ручная развертка цилиндрических отверстий.</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Нарезание резьбы. Нарезание наружных резьб на болтах и шпильках. Нарезание резьбы в сквозных и глухих отверстиях. Контроль резьбовых соединений.</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Клёпка. Подготовка деталей заклёпочных соединений. Сб</w:t>
      </w:r>
      <w:r w:rsidR="001D0B3D" w:rsidRPr="00EF6B91">
        <w:rPr>
          <w:rStyle w:val="a4"/>
          <w:color w:val="000000"/>
        </w:rPr>
        <w:t>орка и клёпка нахлё</w:t>
      </w:r>
      <w:r w:rsidRPr="00EF6B91">
        <w:rPr>
          <w:rStyle w:val="a4"/>
          <w:color w:val="000000"/>
        </w:rPr>
        <w:t>сточного соединения вручную заклёпками с полукруглыми и потайными головками. Контроль качества клёпки.</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Пайка. Подготовка деталей к пайке. Пайка мягкими припоями. Подготовка деталей и твёрдых припоев к пайке. Пайка твёрдыми припоями. Задание выполняется с соблюдением требований безопасности труда.</w:t>
      </w:r>
    </w:p>
    <w:p w:rsidR="00E769EE" w:rsidRPr="00EF6B91" w:rsidRDefault="00E769EE" w:rsidP="001D0B3D">
      <w:pPr>
        <w:pStyle w:val="40"/>
        <w:shd w:val="clear" w:color="auto" w:fill="auto"/>
        <w:spacing w:before="0" w:line="240" w:lineRule="auto"/>
        <w:ind w:left="40" w:firstLine="280"/>
        <w:jc w:val="both"/>
      </w:pPr>
      <w:r w:rsidRPr="00EF6B91">
        <w:rPr>
          <w:rStyle w:val="4"/>
          <w:b/>
          <w:bCs/>
          <w:i/>
          <w:iCs/>
          <w:color w:val="000000"/>
        </w:rPr>
        <w:t>Занятие 3. Ремонтные работы</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Разборка машин на сборочные единицы и детали. Разборка тракторов согласно инструкционно-технологическим картам. Очистка тракторов и сборочных единиц. Подъёмно</w:t>
      </w:r>
      <w:r w:rsidR="0089318D" w:rsidRPr="00EF6B91">
        <w:rPr>
          <w:rStyle w:val="a4"/>
          <w:color w:val="000000"/>
        </w:rPr>
        <w:t>-</w:t>
      </w:r>
      <w:r w:rsidRPr="00EF6B91">
        <w:rPr>
          <w:rStyle w:val="a4"/>
          <w:color w:val="000000"/>
        </w:rPr>
        <w:softHyphen/>
        <w:t>транспортное оборудование мастерской, механизированный инструмент. Стенды для разборки двигателей, комплекты съёмников.</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Контроль качества выполнения работ.</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Ремонт типовых соединений и деталей. Ремонт резьбовых соединений и деталей. Ремонт шлицевых, шпоночных соединений. Контроль качества выполнения работ.</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Ремонт сцеплений, механизмов управления, тормозов, рессор и амортизаторов. Разборка и дефектация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Ремонт тракторных колёс. Разборка колёс, дефектация. Ремонт ступиц, дисков, покрышек и камер. Сборка колёс. Контроль качества выполнения работ.</w:t>
      </w:r>
    </w:p>
    <w:p w:rsidR="00E769EE" w:rsidRPr="00EF6B91" w:rsidRDefault="00E769EE" w:rsidP="002117D0">
      <w:pPr>
        <w:pStyle w:val="a5"/>
        <w:shd w:val="clear" w:color="auto" w:fill="auto"/>
        <w:spacing w:before="0" w:after="0" w:line="240" w:lineRule="auto"/>
        <w:ind w:left="40" w:firstLine="0"/>
        <w:jc w:val="both"/>
      </w:pPr>
      <w:r w:rsidRPr="00EF6B91">
        <w:rPr>
          <w:rStyle w:val="a4"/>
          <w:color w:val="000000"/>
        </w:rPr>
        <w:t>Ознакомление с технологией ремонта двигателя и его систем, электрооборудования, трансмиссии, кабины, кузова и навесной системы трактора. Ознакомление учащихся с технологическими процессами ремонта. Ознакомление с применяемыми инструментами, приспособлениями и оборудованием.</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Ознакомление со сборкой и обкаткой двигателей тракторов.</w:t>
      </w:r>
    </w:p>
    <w:p w:rsidR="00E769EE" w:rsidRPr="00EF6B91" w:rsidRDefault="00E769EE" w:rsidP="002117D0">
      <w:pPr>
        <w:pStyle w:val="a5"/>
        <w:shd w:val="clear" w:color="auto" w:fill="auto"/>
        <w:spacing w:before="0" w:after="305" w:line="240" w:lineRule="auto"/>
        <w:ind w:left="40" w:firstLine="0"/>
        <w:jc w:val="both"/>
        <w:rPr>
          <w:rStyle w:val="a4"/>
          <w:color w:val="000000"/>
        </w:rPr>
      </w:pPr>
      <w:r w:rsidRPr="00EF6B91">
        <w:rPr>
          <w:rStyle w:val="a4"/>
          <w:color w:val="000000"/>
        </w:rPr>
        <w:t>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r w:rsidR="001D0B3D" w:rsidRPr="00EF6B91">
        <w:rPr>
          <w:rStyle w:val="a4"/>
          <w:color w:val="000000"/>
        </w:rPr>
        <w:t>.</w:t>
      </w:r>
    </w:p>
    <w:p w:rsidR="00E769EE" w:rsidRPr="00EF6B91" w:rsidRDefault="00E769EE">
      <w:pPr>
        <w:pStyle w:val="12"/>
        <w:keepNext/>
        <w:keepLines/>
        <w:shd w:val="clear" w:color="auto" w:fill="auto"/>
        <w:spacing w:after="116" w:line="270" w:lineRule="exact"/>
        <w:ind w:right="40"/>
        <w:rPr>
          <w:sz w:val="24"/>
          <w:szCs w:val="24"/>
        </w:rPr>
      </w:pPr>
      <w:bookmarkStart w:id="6" w:name="bookmark6"/>
      <w:r w:rsidRPr="00EF6B91">
        <w:rPr>
          <w:rStyle w:val="11"/>
          <w:b/>
          <w:bCs/>
          <w:color w:val="000000"/>
          <w:sz w:val="24"/>
          <w:szCs w:val="24"/>
        </w:rPr>
        <w:t>Вождение</w:t>
      </w:r>
      <w:bookmarkEnd w:id="6"/>
    </w:p>
    <w:p w:rsidR="00E769EE" w:rsidRPr="00EF6B91" w:rsidRDefault="00E769EE" w:rsidP="001D0B3D">
      <w:pPr>
        <w:pStyle w:val="40"/>
        <w:shd w:val="clear" w:color="auto" w:fill="auto"/>
        <w:spacing w:before="0" w:line="240" w:lineRule="auto"/>
        <w:ind w:left="20" w:firstLine="280"/>
        <w:jc w:val="both"/>
      </w:pPr>
      <w:r w:rsidRPr="00EF6B91">
        <w:rPr>
          <w:rStyle w:val="4"/>
          <w:b/>
          <w:bCs/>
          <w:i/>
          <w:iCs/>
          <w:color w:val="000000"/>
        </w:rPr>
        <w:t>Занятие</w:t>
      </w:r>
      <w:r w:rsidRPr="00EF6B91">
        <w:rPr>
          <w:rStyle w:val="41"/>
          <w:b/>
          <w:bCs/>
          <w:i/>
          <w:iCs/>
          <w:color w:val="000000"/>
        </w:rPr>
        <w:t xml:space="preserve"> I. </w:t>
      </w:r>
      <w:r w:rsidRPr="00EF6B91">
        <w:rPr>
          <w:rStyle w:val="4"/>
          <w:b/>
          <w:bCs/>
          <w:i/>
          <w:iCs/>
          <w:color w:val="000000"/>
        </w:rPr>
        <w:t>Индивидуальное вождение колёсного трактора</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Вождение колёсных тракторов.</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Упражнения в правильной посадке тракториста в кабине, пользовании рабочими органами.</w:t>
      </w:r>
    </w:p>
    <w:p w:rsidR="00E769EE" w:rsidRPr="00EF6B91" w:rsidRDefault="00E769EE" w:rsidP="002117D0">
      <w:pPr>
        <w:pStyle w:val="a5"/>
        <w:shd w:val="clear" w:color="auto" w:fill="auto"/>
        <w:spacing w:before="0" w:after="0" w:line="240" w:lineRule="auto"/>
        <w:ind w:firstLine="0"/>
        <w:jc w:val="both"/>
      </w:pPr>
      <w:r w:rsidRPr="00EF6B91">
        <w:rPr>
          <w:rStyle w:val="a4"/>
          <w:color w:val="000000"/>
        </w:rPr>
        <w:t>Изучение показаний контрольных приборов.</w:t>
      </w:r>
    </w:p>
    <w:p w:rsidR="00E769EE" w:rsidRPr="00EF6B91" w:rsidRDefault="00E769EE" w:rsidP="002117D0">
      <w:pPr>
        <w:pStyle w:val="a5"/>
        <w:shd w:val="clear" w:color="auto" w:fill="auto"/>
        <w:spacing w:before="0" w:after="0" w:line="240" w:lineRule="auto"/>
        <w:ind w:left="20" w:firstLine="0"/>
        <w:jc w:val="both"/>
      </w:pPr>
      <w:r w:rsidRPr="00EF6B91">
        <w:rPr>
          <w:rStyle w:val="a4"/>
          <w:color w:val="000000"/>
        </w:rPr>
        <w:t>Пуск двигателя. Трогание трактора с места по прямой до достижения плавности начала движения. Повороты направо и налево до достижения уверенности в приёмах пользования органами управления трактора. Остановка и трогание на подъёме. Разворот. Постановка трактора в бокс задним ходом. Разгон и 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перекрёстков. Проезд железнодорожных переездов.</w:t>
      </w:r>
    </w:p>
    <w:p w:rsidR="00E769EE" w:rsidRPr="00EF6B91" w:rsidRDefault="00E769EE" w:rsidP="002117D0">
      <w:pPr>
        <w:pStyle w:val="a5"/>
        <w:shd w:val="clear" w:color="auto" w:fill="auto"/>
        <w:spacing w:before="0" w:after="199" w:line="240" w:lineRule="auto"/>
        <w:ind w:firstLine="0"/>
        <w:jc w:val="both"/>
      </w:pPr>
      <w:r w:rsidRPr="00EF6B91">
        <w:rPr>
          <w:rStyle w:val="a4"/>
          <w:color w:val="000000"/>
        </w:rPr>
        <w:t>Развороты. Вождение трактора с прицепом.</w:t>
      </w:r>
    </w:p>
    <w:p w:rsidR="00E769EE" w:rsidRPr="00EF6B91" w:rsidRDefault="00E769EE" w:rsidP="001D0B3D">
      <w:pPr>
        <w:pStyle w:val="40"/>
        <w:shd w:val="clear" w:color="auto" w:fill="auto"/>
        <w:spacing w:before="0" w:line="240" w:lineRule="auto"/>
        <w:ind w:left="20" w:firstLine="280"/>
        <w:jc w:val="both"/>
      </w:pPr>
      <w:r w:rsidRPr="00EF6B91">
        <w:rPr>
          <w:rStyle w:val="4"/>
          <w:b/>
          <w:bCs/>
          <w:i/>
          <w:iCs/>
          <w:color w:val="000000"/>
        </w:rPr>
        <w:t>Занятие</w:t>
      </w:r>
      <w:r w:rsidR="0081080F" w:rsidRPr="00EF6B91">
        <w:rPr>
          <w:rStyle w:val="4"/>
          <w:b/>
          <w:bCs/>
          <w:i/>
          <w:iCs/>
          <w:color w:val="000000"/>
        </w:rPr>
        <w:t xml:space="preserve"> 2</w:t>
      </w:r>
      <w:r w:rsidRPr="00EF6B91">
        <w:rPr>
          <w:rStyle w:val="4"/>
          <w:b/>
          <w:bCs/>
          <w:i/>
          <w:iCs/>
          <w:color w:val="000000"/>
        </w:rPr>
        <w:t>. Перевозка грузов</w:t>
      </w:r>
    </w:p>
    <w:p w:rsidR="00E769EE" w:rsidRPr="00EF6B91" w:rsidRDefault="00E769EE" w:rsidP="002117D0">
      <w:pPr>
        <w:pStyle w:val="a5"/>
        <w:shd w:val="clear" w:color="auto" w:fill="auto"/>
        <w:spacing w:before="0" w:after="0" w:line="240" w:lineRule="auto"/>
        <w:ind w:left="20" w:firstLine="0"/>
        <w:jc w:val="both"/>
      </w:pPr>
      <w:r w:rsidRPr="00EF6B91">
        <w:rPr>
          <w:rStyle w:val="a4"/>
          <w:color w:val="000000"/>
        </w:rPr>
        <w:t>Производство работ при погрузке, креплении и разгрузке грузов. Перевозка грузов. Оформление приёмо-сдаточных документов на перевозимые грузы.</w:t>
      </w:r>
    </w:p>
    <w:p w:rsidR="00F81F82" w:rsidRPr="00EF6B91" w:rsidRDefault="00F81F82">
      <w:pPr>
        <w:pStyle w:val="12"/>
        <w:keepNext/>
        <w:keepLines/>
        <w:shd w:val="clear" w:color="auto" w:fill="auto"/>
        <w:spacing w:after="140" w:line="270" w:lineRule="exact"/>
        <w:ind w:left="60"/>
        <w:rPr>
          <w:rStyle w:val="11"/>
          <w:b/>
          <w:bCs/>
          <w:color w:val="000000"/>
          <w:sz w:val="24"/>
          <w:szCs w:val="24"/>
        </w:rPr>
      </w:pPr>
      <w:bookmarkStart w:id="7" w:name="bookmark7"/>
    </w:p>
    <w:p w:rsidR="00E769EE" w:rsidRPr="00EF6B91" w:rsidRDefault="00E769EE">
      <w:pPr>
        <w:pStyle w:val="12"/>
        <w:keepNext/>
        <w:keepLines/>
        <w:shd w:val="clear" w:color="auto" w:fill="auto"/>
        <w:spacing w:after="140" w:line="270" w:lineRule="exact"/>
        <w:ind w:left="60"/>
        <w:rPr>
          <w:rStyle w:val="11"/>
          <w:b/>
          <w:bCs/>
          <w:color w:val="000000"/>
          <w:sz w:val="24"/>
          <w:szCs w:val="24"/>
        </w:rPr>
      </w:pPr>
      <w:r w:rsidRPr="00EF6B91">
        <w:rPr>
          <w:rStyle w:val="11"/>
          <w:b/>
          <w:bCs/>
          <w:color w:val="000000"/>
          <w:sz w:val="24"/>
          <w:szCs w:val="24"/>
        </w:rPr>
        <w:t>Перечень учебного оборудования дня подготовки трактористов категории «В»</w:t>
      </w:r>
      <w:bookmarkEnd w:id="7"/>
    </w:p>
    <w:p w:rsidR="001D0B3D" w:rsidRPr="00EF6B91" w:rsidRDefault="001D0B3D">
      <w:pPr>
        <w:pStyle w:val="12"/>
        <w:keepNext/>
        <w:keepLines/>
        <w:shd w:val="clear" w:color="auto" w:fill="auto"/>
        <w:spacing w:after="140" w:line="270" w:lineRule="exact"/>
        <w:ind w:left="60"/>
        <w:rPr>
          <w:sz w:val="24"/>
          <w:szCs w:val="24"/>
        </w:rPr>
      </w:pPr>
    </w:p>
    <w:p w:rsidR="00E769EE" w:rsidRPr="00EF6B91" w:rsidRDefault="00E769EE" w:rsidP="001D0B3D">
      <w:pPr>
        <w:pStyle w:val="81"/>
        <w:shd w:val="clear" w:color="auto" w:fill="auto"/>
        <w:spacing w:before="0" w:line="240" w:lineRule="auto"/>
        <w:ind w:left="60" w:firstLine="121"/>
        <w:jc w:val="both"/>
      </w:pPr>
      <w:r w:rsidRPr="00EF6B91">
        <w:rPr>
          <w:rStyle w:val="80"/>
          <w:b/>
          <w:bCs/>
          <w:color w:val="000000"/>
        </w:rPr>
        <w:t>I. Оснащение кабинетов профессионального цикла</w:t>
      </w:r>
    </w:p>
    <w:p w:rsidR="00E769EE" w:rsidRPr="00EF6B91" w:rsidRDefault="00E769EE" w:rsidP="001D0B3D">
      <w:pPr>
        <w:pStyle w:val="40"/>
        <w:numPr>
          <w:ilvl w:val="0"/>
          <w:numId w:val="8"/>
        </w:numPr>
        <w:shd w:val="clear" w:color="auto" w:fill="auto"/>
        <w:tabs>
          <w:tab w:val="left" w:pos="414"/>
        </w:tabs>
        <w:spacing w:before="0" w:line="240" w:lineRule="auto"/>
        <w:ind w:left="60" w:firstLine="121"/>
        <w:jc w:val="both"/>
      </w:pPr>
      <w:r w:rsidRPr="00EF6B91">
        <w:rPr>
          <w:rStyle w:val="4"/>
          <w:b/>
          <w:bCs/>
          <w:i/>
          <w:iCs/>
          <w:color w:val="000000"/>
        </w:rPr>
        <w:t>Кабинет «Тракторы»</w:t>
      </w:r>
    </w:p>
    <w:p w:rsidR="00E769EE" w:rsidRPr="00EF6B91" w:rsidRDefault="00E769EE" w:rsidP="001D0B3D">
      <w:pPr>
        <w:pStyle w:val="a5"/>
        <w:numPr>
          <w:ilvl w:val="1"/>
          <w:numId w:val="8"/>
        </w:numPr>
        <w:shd w:val="clear" w:color="auto" w:fill="auto"/>
        <w:tabs>
          <w:tab w:val="left" w:pos="399"/>
        </w:tabs>
        <w:spacing w:before="0" w:after="0" w:line="240" w:lineRule="auto"/>
        <w:ind w:left="60" w:firstLine="121"/>
        <w:jc w:val="both"/>
      </w:pPr>
      <w:r w:rsidRPr="00EF6B91">
        <w:rPr>
          <w:rStyle w:val="a4"/>
          <w:color w:val="000000"/>
        </w:rPr>
        <w:t>Двигатель с навесным оборудованием в разрезе на безопасной стойке.</w:t>
      </w:r>
    </w:p>
    <w:p w:rsidR="00E769EE" w:rsidRPr="00EF6B91" w:rsidRDefault="00E769EE" w:rsidP="001D0B3D">
      <w:pPr>
        <w:pStyle w:val="91"/>
        <w:numPr>
          <w:ilvl w:val="1"/>
          <w:numId w:val="8"/>
        </w:numPr>
        <w:shd w:val="clear" w:color="auto" w:fill="auto"/>
        <w:tabs>
          <w:tab w:val="left" w:pos="414"/>
        </w:tabs>
        <w:spacing w:line="240" w:lineRule="auto"/>
        <w:ind w:left="60" w:firstLine="121"/>
        <w:jc w:val="both"/>
        <w:rPr>
          <w:sz w:val="24"/>
          <w:szCs w:val="24"/>
        </w:rPr>
      </w:pPr>
      <w:r w:rsidRPr="00EF6B91">
        <w:rPr>
          <w:rStyle w:val="90"/>
          <w:bCs/>
          <w:color w:val="000000"/>
          <w:sz w:val="24"/>
          <w:szCs w:val="24"/>
        </w:rPr>
        <w:t>Коробка передач, раздаточная коробка, ходоумен</w:t>
      </w:r>
      <w:r w:rsidR="0081080F" w:rsidRPr="00EF6B91">
        <w:rPr>
          <w:rStyle w:val="90"/>
          <w:bCs/>
          <w:color w:val="000000"/>
          <w:sz w:val="24"/>
          <w:szCs w:val="24"/>
        </w:rPr>
        <w:t>ьш</w:t>
      </w:r>
      <w:r w:rsidRPr="00EF6B91">
        <w:rPr>
          <w:rStyle w:val="90"/>
          <w:bCs/>
          <w:color w:val="000000"/>
          <w:sz w:val="24"/>
          <w:szCs w:val="24"/>
        </w:rPr>
        <w:t>итель в разрезе</w:t>
      </w:r>
      <w:r w:rsidRPr="00EF6B91">
        <w:rPr>
          <w:rStyle w:val="90"/>
          <w:b/>
          <w:bCs/>
          <w:color w:val="000000"/>
          <w:sz w:val="24"/>
          <w:szCs w:val="24"/>
        </w:rPr>
        <w:t>.</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Ведущие мосты в разрезе.</w:t>
      </w:r>
    </w:p>
    <w:p w:rsidR="00E769EE" w:rsidRPr="00EF6B91" w:rsidRDefault="00E769EE" w:rsidP="001D0B3D">
      <w:pPr>
        <w:pStyle w:val="a5"/>
        <w:numPr>
          <w:ilvl w:val="1"/>
          <w:numId w:val="8"/>
        </w:numPr>
        <w:shd w:val="clear" w:color="auto" w:fill="auto"/>
        <w:tabs>
          <w:tab w:val="left" w:pos="414"/>
        </w:tabs>
        <w:spacing w:before="0" w:after="0" w:line="240" w:lineRule="auto"/>
        <w:ind w:left="60" w:firstLine="121"/>
        <w:jc w:val="both"/>
      </w:pPr>
      <w:r w:rsidRPr="00EF6B91">
        <w:rPr>
          <w:rStyle w:val="a4"/>
          <w:color w:val="000000"/>
        </w:rPr>
        <w:t>Набор деталей кривошипно-шатунного механизма.</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Набор деталей газораспределительного механизма.</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Набор деталей системы охлаждения.</w:t>
      </w:r>
    </w:p>
    <w:p w:rsidR="00E769EE" w:rsidRPr="00EF6B91" w:rsidRDefault="00E769EE" w:rsidP="001D0B3D">
      <w:pPr>
        <w:pStyle w:val="a5"/>
        <w:numPr>
          <w:ilvl w:val="1"/>
          <w:numId w:val="8"/>
        </w:numPr>
        <w:shd w:val="clear" w:color="auto" w:fill="auto"/>
        <w:tabs>
          <w:tab w:val="left" w:pos="404"/>
        </w:tabs>
        <w:spacing w:before="0" w:after="0" w:line="240" w:lineRule="auto"/>
        <w:ind w:left="60" w:firstLine="121"/>
        <w:jc w:val="both"/>
      </w:pPr>
      <w:r w:rsidRPr="00EF6B91">
        <w:rPr>
          <w:rStyle w:val="a4"/>
          <w:color w:val="000000"/>
        </w:rPr>
        <w:t>Набор деталей смазочной системы.</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Набор деталей системы питания.</w:t>
      </w:r>
    </w:p>
    <w:p w:rsidR="00E769EE" w:rsidRPr="00EF6B91" w:rsidRDefault="00E769EE" w:rsidP="001D0B3D">
      <w:pPr>
        <w:pStyle w:val="a5"/>
        <w:numPr>
          <w:ilvl w:val="1"/>
          <w:numId w:val="8"/>
        </w:numPr>
        <w:shd w:val="clear" w:color="auto" w:fill="auto"/>
        <w:tabs>
          <w:tab w:val="left" w:pos="404"/>
        </w:tabs>
        <w:spacing w:before="0" w:after="0" w:line="240" w:lineRule="auto"/>
        <w:ind w:left="60" w:firstLine="121"/>
        <w:jc w:val="both"/>
      </w:pPr>
      <w:r w:rsidRPr="00EF6B91">
        <w:rPr>
          <w:rStyle w:val="a4"/>
          <w:color w:val="000000"/>
        </w:rPr>
        <w:t>Набор деталей системы пуска вспомогательным бензиновым двигателем.</w:t>
      </w:r>
    </w:p>
    <w:p w:rsidR="00E769EE" w:rsidRPr="00EF6B91" w:rsidRDefault="00E769EE" w:rsidP="001D0B3D">
      <w:pPr>
        <w:pStyle w:val="a5"/>
        <w:numPr>
          <w:ilvl w:val="1"/>
          <w:numId w:val="8"/>
        </w:numPr>
        <w:shd w:val="clear" w:color="auto" w:fill="auto"/>
        <w:tabs>
          <w:tab w:val="left" w:pos="404"/>
        </w:tabs>
        <w:spacing w:before="0" w:after="0" w:line="240" w:lineRule="auto"/>
        <w:ind w:left="60" w:firstLine="121"/>
        <w:jc w:val="both"/>
      </w:pPr>
      <w:r w:rsidRPr="00EF6B91">
        <w:rPr>
          <w:rStyle w:val="a4"/>
          <w:color w:val="000000"/>
        </w:rPr>
        <w:t>Набор деталей сцепления.</w:t>
      </w:r>
    </w:p>
    <w:p w:rsidR="00E769EE" w:rsidRPr="00EF6B91" w:rsidRDefault="00E769EE" w:rsidP="001D0B3D">
      <w:pPr>
        <w:pStyle w:val="a5"/>
        <w:numPr>
          <w:ilvl w:val="1"/>
          <w:numId w:val="8"/>
        </w:numPr>
        <w:shd w:val="clear" w:color="auto" w:fill="auto"/>
        <w:tabs>
          <w:tab w:val="left" w:pos="404"/>
        </w:tabs>
        <w:spacing w:before="0" w:after="0" w:line="240" w:lineRule="auto"/>
        <w:ind w:left="60" w:firstLine="121"/>
        <w:jc w:val="both"/>
      </w:pPr>
      <w:r w:rsidRPr="00EF6B91">
        <w:rPr>
          <w:rStyle w:val="a4"/>
          <w:color w:val="000000"/>
        </w:rPr>
        <w:t xml:space="preserve">Набор деталей движителя </w:t>
      </w:r>
      <w:r w:rsidR="0081080F" w:rsidRPr="00EF6B91">
        <w:rPr>
          <w:rStyle w:val="a4"/>
          <w:color w:val="000000"/>
        </w:rPr>
        <w:t xml:space="preserve"> колесного</w:t>
      </w:r>
      <w:r w:rsidRPr="00EF6B91">
        <w:rPr>
          <w:rStyle w:val="a4"/>
          <w:color w:val="000000"/>
        </w:rPr>
        <w:t xml:space="preserve"> трактора.</w:t>
      </w:r>
    </w:p>
    <w:p w:rsidR="00E769EE" w:rsidRPr="00EF6B91" w:rsidRDefault="00E769EE" w:rsidP="001D0B3D">
      <w:pPr>
        <w:pStyle w:val="a5"/>
        <w:numPr>
          <w:ilvl w:val="1"/>
          <w:numId w:val="8"/>
        </w:numPr>
        <w:shd w:val="clear" w:color="auto" w:fill="auto"/>
        <w:tabs>
          <w:tab w:val="left" w:pos="404"/>
        </w:tabs>
        <w:spacing w:before="0" w:after="0" w:line="240" w:lineRule="auto"/>
        <w:ind w:left="60" w:firstLine="121"/>
        <w:jc w:val="both"/>
      </w:pPr>
      <w:r w:rsidRPr="00EF6B91">
        <w:rPr>
          <w:rStyle w:val="a4"/>
          <w:color w:val="000000"/>
        </w:rPr>
        <w:t>Набор деталей рулевого управления.</w:t>
      </w:r>
    </w:p>
    <w:p w:rsidR="00E769EE" w:rsidRPr="00EF6B91" w:rsidRDefault="00E769EE" w:rsidP="001D0B3D">
      <w:pPr>
        <w:pStyle w:val="a5"/>
        <w:numPr>
          <w:ilvl w:val="1"/>
          <w:numId w:val="8"/>
        </w:numPr>
        <w:shd w:val="clear" w:color="auto" w:fill="auto"/>
        <w:tabs>
          <w:tab w:val="left" w:pos="404"/>
        </w:tabs>
        <w:spacing w:before="0" w:after="0" w:line="240" w:lineRule="auto"/>
        <w:ind w:left="60" w:firstLine="121"/>
        <w:jc w:val="both"/>
      </w:pPr>
      <w:r w:rsidRPr="00EF6B91">
        <w:rPr>
          <w:rStyle w:val="a4"/>
          <w:color w:val="000000"/>
        </w:rPr>
        <w:t>Набор деталей тормозной системы.</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Набор деталей гидравлической навесной системы.</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Набор приборов и устройств системы зажигания.</w:t>
      </w:r>
    </w:p>
    <w:p w:rsidR="00E769EE" w:rsidRPr="00EF6B91" w:rsidRDefault="00E769EE" w:rsidP="001D0B3D">
      <w:pPr>
        <w:pStyle w:val="a5"/>
        <w:numPr>
          <w:ilvl w:val="1"/>
          <w:numId w:val="8"/>
        </w:numPr>
        <w:shd w:val="clear" w:color="auto" w:fill="auto"/>
        <w:tabs>
          <w:tab w:val="left" w:pos="409"/>
        </w:tabs>
        <w:spacing w:before="0" w:after="0" w:line="240" w:lineRule="auto"/>
        <w:ind w:left="60" w:firstLine="121"/>
        <w:jc w:val="both"/>
      </w:pPr>
      <w:r w:rsidRPr="00EF6B91">
        <w:rPr>
          <w:rStyle w:val="a4"/>
          <w:color w:val="000000"/>
        </w:rPr>
        <w:t>Набор приборов и устройств электрооборудования.</w:t>
      </w:r>
    </w:p>
    <w:p w:rsidR="0081080F" w:rsidRPr="00EF6B91" w:rsidRDefault="00E769EE" w:rsidP="001D0B3D">
      <w:pPr>
        <w:pStyle w:val="a5"/>
        <w:numPr>
          <w:ilvl w:val="1"/>
          <w:numId w:val="8"/>
        </w:numPr>
        <w:shd w:val="clear" w:color="auto" w:fill="auto"/>
        <w:tabs>
          <w:tab w:val="left" w:pos="404"/>
        </w:tabs>
        <w:spacing w:before="0" w:after="0" w:line="240" w:lineRule="auto"/>
        <w:ind w:left="60" w:firstLine="121"/>
        <w:jc w:val="both"/>
        <w:rPr>
          <w:rStyle w:val="a4"/>
        </w:rPr>
      </w:pPr>
      <w:r w:rsidRPr="00EF6B91">
        <w:rPr>
          <w:rStyle w:val="a4"/>
          <w:color w:val="000000"/>
        </w:rPr>
        <w:t>Учебно-наглядные пособия «Принципиальные схемы устройства  колёсного тракторов»</w:t>
      </w:r>
      <w:r w:rsidR="0081080F" w:rsidRPr="00EF6B91">
        <w:rPr>
          <w:rStyle w:val="a4"/>
          <w:color w:val="000000"/>
        </w:rPr>
        <w:t>.</w:t>
      </w:r>
    </w:p>
    <w:p w:rsidR="00E769EE" w:rsidRPr="00EF6B91" w:rsidRDefault="0081080F" w:rsidP="001D0B3D">
      <w:pPr>
        <w:pStyle w:val="a5"/>
        <w:numPr>
          <w:ilvl w:val="1"/>
          <w:numId w:val="8"/>
        </w:numPr>
        <w:shd w:val="clear" w:color="auto" w:fill="auto"/>
        <w:tabs>
          <w:tab w:val="left" w:pos="404"/>
        </w:tabs>
        <w:spacing w:before="0" w:after="0" w:line="240" w:lineRule="auto"/>
        <w:ind w:left="60" w:firstLine="121"/>
        <w:jc w:val="both"/>
      </w:pPr>
      <w:r w:rsidRPr="00EF6B91">
        <w:rPr>
          <w:rStyle w:val="101"/>
          <w:b w:val="0"/>
          <w:bCs w:val="0"/>
          <w:color w:val="000000"/>
          <w:sz w:val="24"/>
          <w:szCs w:val="24"/>
        </w:rPr>
        <w:t>Учебно-наглядные пособия по устройству изучаемых моделей тракторов</w:t>
      </w:r>
    </w:p>
    <w:p w:rsidR="00E769EE" w:rsidRPr="00EF6B91" w:rsidRDefault="00E769EE" w:rsidP="0081080F">
      <w:pPr>
        <w:pStyle w:val="102"/>
        <w:shd w:val="clear" w:color="auto" w:fill="auto"/>
        <w:tabs>
          <w:tab w:val="left" w:pos="423"/>
        </w:tabs>
        <w:spacing w:after="58" w:line="240" w:lineRule="auto"/>
        <w:ind w:firstLine="0"/>
        <w:jc w:val="both"/>
        <w:rPr>
          <w:sz w:val="24"/>
          <w:szCs w:val="24"/>
        </w:rPr>
      </w:pPr>
    </w:p>
    <w:p w:rsidR="00E769EE" w:rsidRPr="00EF6B91" w:rsidRDefault="00E769EE" w:rsidP="001D0B3D">
      <w:pPr>
        <w:pStyle w:val="40"/>
        <w:numPr>
          <w:ilvl w:val="0"/>
          <w:numId w:val="8"/>
        </w:numPr>
        <w:shd w:val="clear" w:color="auto" w:fill="auto"/>
        <w:tabs>
          <w:tab w:val="left" w:pos="428"/>
        </w:tabs>
        <w:spacing w:before="0" w:line="240" w:lineRule="auto"/>
        <w:ind w:left="60" w:firstLine="121"/>
        <w:jc w:val="both"/>
      </w:pPr>
      <w:r w:rsidRPr="00EF6B91">
        <w:rPr>
          <w:rStyle w:val="4"/>
          <w:b/>
          <w:bCs/>
          <w:i/>
          <w:iCs/>
          <w:color w:val="000000"/>
        </w:rPr>
        <w:t>Кабинет «Техническое обслуживание и ремонт прокторов»</w:t>
      </w:r>
    </w:p>
    <w:p w:rsidR="00E769EE" w:rsidRPr="00EF6B91" w:rsidRDefault="00E769EE" w:rsidP="001D0B3D">
      <w:pPr>
        <w:pStyle w:val="a5"/>
        <w:numPr>
          <w:ilvl w:val="1"/>
          <w:numId w:val="8"/>
        </w:numPr>
        <w:shd w:val="clear" w:color="auto" w:fill="auto"/>
        <w:tabs>
          <w:tab w:val="left" w:pos="438"/>
        </w:tabs>
        <w:spacing w:before="0" w:after="0" w:line="240" w:lineRule="auto"/>
        <w:ind w:left="60" w:firstLine="121"/>
        <w:jc w:val="both"/>
      </w:pPr>
      <w:r w:rsidRPr="00EF6B91">
        <w:rPr>
          <w:rStyle w:val="a4"/>
          <w:color w:val="000000"/>
        </w:rPr>
        <w:t>Учебно-наглядные пособия по техническому обслуживанию тракторов*.</w:t>
      </w:r>
    </w:p>
    <w:p w:rsidR="00E769EE" w:rsidRPr="00EF6B91" w:rsidRDefault="00E769EE" w:rsidP="001D0B3D">
      <w:pPr>
        <w:pStyle w:val="a5"/>
        <w:numPr>
          <w:ilvl w:val="1"/>
          <w:numId w:val="8"/>
        </w:numPr>
        <w:shd w:val="clear" w:color="auto" w:fill="auto"/>
        <w:tabs>
          <w:tab w:val="left" w:pos="433"/>
        </w:tabs>
        <w:spacing w:before="0" w:after="0" w:line="240" w:lineRule="auto"/>
        <w:ind w:left="60" w:firstLine="121"/>
        <w:jc w:val="both"/>
      </w:pPr>
      <w:r w:rsidRPr="00EF6B91">
        <w:rPr>
          <w:rStyle w:val="a4"/>
          <w:color w:val="000000"/>
        </w:rPr>
        <w:t>Учебно-наглядные пособия по ремонту тракторов*.</w:t>
      </w:r>
    </w:p>
    <w:p w:rsidR="00E769EE" w:rsidRPr="00EF6B91" w:rsidRDefault="00E769EE" w:rsidP="001D0B3D">
      <w:pPr>
        <w:pStyle w:val="40"/>
        <w:numPr>
          <w:ilvl w:val="0"/>
          <w:numId w:val="8"/>
        </w:numPr>
        <w:shd w:val="clear" w:color="auto" w:fill="auto"/>
        <w:tabs>
          <w:tab w:val="left" w:pos="433"/>
        </w:tabs>
        <w:spacing w:before="0" w:line="240" w:lineRule="auto"/>
        <w:ind w:left="60" w:firstLine="121"/>
        <w:jc w:val="both"/>
      </w:pPr>
      <w:r w:rsidRPr="00EF6B91">
        <w:rPr>
          <w:rStyle w:val="4"/>
          <w:b/>
          <w:bCs/>
          <w:i/>
          <w:iCs/>
          <w:color w:val="000000"/>
        </w:rPr>
        <w:t>Кабинет «Правит дорожного движения. Основы управления транспортным средством и безопасность движения. Оказание первой медицинской помощи»</w:t>
      </w:r>
    </w:p>
    <w:p w:rsidR="00E769EE" w:rsidRPr="00EF6B91" w:rsidRDefault="00E769EE" w:rsidP="001D0B3D">
      <w:pPr>
        <w:pStyle w:val="a5"/>
        <w:numPr>
          <w:ilvl w:val="1"/>
          <w:numId w:val="8"/>
        </w:numPr>
        <w:shd w:val="clear" w:color="auto" w:fill="auto"/>
        <w:tabs>
          <w:tab w:val="left" w:pos="438"/>
        </w:tabs>
        <w:spacing w:before="0" w:after="0" w:line="240" w:lineRule="auto"/>
        <w:ind w:left="60" w:firstLine="121"/>
        <w:jc w:val="both"/>
      </w:pPr>
      <w:r w:rsidRPr="00EF6B91">
        <w:rPr>
          <w:rStyle w:val="a4"/>
          <w:color w:val="000000"/>
        </w:rPr>
        <w:t>Модель светофора.</w:t>
      </w:r>
    </w:p>
    <w:p w:rsidR="00E769EE" w:rsidRPr="00EF6B91" w:rsidRDefault="00E769EE" w:rsidP="001D0B3D">
      <w:pPr>
        <w:pStyle w:val="a5"/>
        <w:numPr>
          <w:ilvl w:val="1"/>
          <w:numId w:val="8"/>
        </w:numPr>
        <w:shd w:val="clear" w:color="auto" w:fill="auto"/>
        <w:tabs>
          <w:tab w:val="left" w:pos="438"/>
        </w:tabs>
        <w:spacing w:before="0" w:after="0" w:line="240" w:lineRule="auto"/>
        <w:ind w:left="60" w:firstLine="121"/>
        <w:jc w:val="both"/>
      </w:pPr>
      <w:r w:rsidRPr="00EF6B91">
        <w:rPr>
          <w:rStyle w:val="a4"/>
          <w:color w:val="000000"/>
        </w:rPr>
        <w:t>Модель светофора с дополнительными секциями.</w:t>
      </w:r>
    </w:p>
    <w:p w:rsidR="00E769EE" w:rsidRPr="00EF6B91" w:rsidRDefault="00E769EE" w:rsidP="001D0B3D">
      <w:pPr>
        <w:pStyle w:val="a5"/>
        <w:numPr>
          <w:ilvl w:val="1"/>
          <w:numId w:val="8"/>
        </w:numPr>
        <w:shd w:val="clear" w:color="auto" w:fill="auto"/>
        <w:tabs>
          <w:tab w:val="left" w:pos="433"/>
        </w:tabs>
        <w:spacing w:before="0" w:after="0" w:line="240" w:lineRule="auto"/>
        <w:ind w:left="60" w:firstLine="121"/>
        <w:jc w:val="both"/>
      </w:pPr>
      <w:r w:rsidRPr="00EF6B91">
        <w:rPr>
          <w:rStyle w:val="a4"/>
          <w:color w:val="000000"/>
        </w:rPr>
        <w:t>Учебно-наглядное пособие «Дорожные знаки»*.</w:t>
      </w:r>
    </w:p>
    <w:p w:rsidR="00E769EE" w:rsidRPr="00EF6B91" w:rsidRDefault="00E769EE" w:rsidP="001D0B3D">
      <w:pPr>
        <w:pStyle w:val="91"/>
        <w:numPr>
          <w:ilvl w:val="1"/>
          <w:numId w:val="8"/>
        </w:numPr>
        <w:shd w:val="clear" w:color="auto" w:fill="auto"/>
        <w:tabs>
          <w:tab w:val="left" w:pos="428"/>
        </w:tabs>
        <w:spacing w:line="240" w:lineRule="auto"/>
        <w:ind w:left="60" w:firstLine="121"/>
        <w:jc w:val="both"/>
        <w:rPr>
          <w:sz w:val="24"/>
          <w:szCs w:val="24"/>
        </w:rPr>
      </w:pPr>
      <w:r w:rsidRPr="00EF6B91">
        <w:rPr>
          <w:rStyle w:val="90"/>
          <w:bCs/>
          <w:color w:val="000000"/>
          <w:sz w:val="24"/>
          <w:szCs w:val="24"/>
        </w:rPr>
        <w:t>Учебно-наглядное пособие «Дорожная разметка»*.</w:t>
      </w:r>
    </w:p>
    <w:p w:rsidR="00E769EE" w:rsidRPr="00EF6B91" w:rsidRDefault="002117D0" w:rsidP="001D0B3D">
      <w:pPr>
        <w:pStyle w:val="a5"/>
        <w:shd w:val="clear" w:color="auto" w:fill="auto"/>
        <w:spacing w:before="0" w:after="0" w:line="240" w:lineRule="auto"/>
        <w:ind w:left="60" w:firstLine="121"/>
        <w:jc w:val="both"/>
      </w:pPr>
      <w:r w:rsidRPr="00EF6B91">
        <w:rPr>
          <w:rStyle w:val="a4"/>
          <w:color w:val="000000"/>
        </w:rPr>
        <w:t xml:space="preserve">3 </w:t>
      </w:r>
      <w:r w:rsidR="00E769EE" w:rsidRPr="00EF6B91">
        <w:rPr>
          <w:rStyle w:val="a4"/>
          <w:color w:val="000000"/>
        </w:rPr>
        <w:t xml:space="preserve">5. </w:t>
      </w:r>
      <w:r w:rsidRPr="00EF6B91">
        <w:rPr>
          <w:rStyle w:val="a4"/>
          <w:color w:val="000000"/>
        </w:rPr>
        <w:t xml:space="preserve">  </w:t>
      </w:r>
      <w:r w:rsidR="00E769EE" w:rsidRPr="00EF6B91">
        <w:rPr>
          <w:rStyle w:val="a4"/>
          <w:color w:val="000000"/>
        </w:rPr>
        <w:t>Учебно-наглядное пособие «Сигналы</w:t>
      </w:r>
      <w:r w:rsidR="0089318D" w:rsidRPr="00EF6B91">
        <w:rPr>
          <w:rStyle w:val="a4"/>
          <w:color w:val="000000"/>
        </w:rPr>
        <w:t xml:space="preserve"> </w:t>
      </w:r>
      <w:r w:rsidR="00E769EE" w:rsidRPr="00EF6B91">
        <w:rPr>
          <w:rStyle w:val="a4"/>
          <w:color w:val="000000"/>
        </w:rPr>
        <w:t>регулировщика»*.</w:t>
      </w:r>
    </w:p>
    <w:p w:rsidR="00E769EE" w:rsidRPr="00EF6B91" w:rsidRDefault="00E769EE" w:rsidP="001D0B3D">
      <w:pPr>
        <w:pStyle w:val="a5"/>
        <w:numPr>
          <w:ilvl w:val="0"/>
          <w:numId w:val="9"/>
        </w:numPr>
        <w:shd w:val="clear" w:color="auto" w:fill="auto"/>
        <w:tabs>
          <w:tab w:val="left" w:pos="438"/>
        </w:tabs>
        <w:spacing w:before="0" w:after="0" w:line="240" w:lineRule="auto"/>
        <w:ind w:left="60" w:firstLine="121"/>
        <w:jc w:val="both"/>
      </w:pPr>
      <w:r w:rsidRPr="00EF6B91">
        <w:rPr>
          <w:rStyle w:val="a4"/>
          <w:color w:val="000000"/>
        </w:rPr>
        <w:t>Учебно-наглядное пособие «Схема перекрестка» .</w:t>
      </w:r>
    </w:p>
    <w:p w:rsidR="00E769EE" w:rsidRPr="00EF6B91" w:rsidRDefault="00E769EE" w:rsidP="001D0B3D">
      <w:pPr>
        <w:pStyle w:val="a5"/>
        <w:numPr>
          <w:ilvl w:val="0"/>
          <w:numId w:val="9"/>
        </w:numPr>
        <w:shd w:val="clear" w:color="auto" w:fill="auto"/>
        <w:tabs>
          <w:tab w:val="left" w:pos="433"/>
        </w:tabs>
        <w:spacing w:before="0" w:after="0" w:line="240" w:lineRule="auto"/>
        <w:ind w:left="60" w:firstLine="121"/>
        <w:jc w:val="both"/>
      </w:pPr>
      <w:r w:rsidRPr="00EF6B91">
        <w:rPr>
          <w:rStyle w:val="a4"/>
          <w:color w:val="000000"/>
        </w:rPr>
        <w:t xml:space="preserve">Учебно-наглядное пособие «Схема населенного пункта, расположение дорожных знаков </w:t>
      </w:r>
      <w:r w:rsidR="002117D0" w:rsidRPr="00EF6B91">
        <w:rPr>
          <w:rStyle w:val="a4"/>
          <w:color w:val="000000"/>
        </w:rPr>
        <w:t xml:space="preserve">           и средств регулирования»</w:t>
      </w:r>
      <w:r w:rsidRPr="00EF6B91">
        <w:rPr>
          <w:rStyle w:val="a4"/>
          <w:color w:val="000000"/>
        </w:rPr>
        <w:t>.</w:t>
      </w:r>
    </w:p>
    <w:p w:rsidR="00E769EE" w:rsidRPr="00EF6B91" w:rsidRDefault="00E769EE" w:rsidP="001D0B3D">
      <w:pPr>
        <w:pStyle w:val="a5"/>
        <w:numPr>
          <w:ilvl w:val="0"/>
          <w:numId w:val="9"/>
        </w:numPr>
        <w:shd w:val="clear" w:color="auto" w:fill="auto"/>
        <w:tabs>
          <w:tab w:val="left" w:pos="433"/>
        </w:tabs>
        <w:spacing w:before="0" w:after="0" w:line="240" w:lineRule="auto"/>
        <w:ind w:left="60" w:firstLine="121"/>
        <w:jc w:val="both"/>
      </w:pPr>
      <w:r w:rsidRPr="00EF6B91">
        <w:rPr>
          <w:rStyle w:val="a4"/>
          <w:color w:val="000000"/>
        </w:rPr>
        <w:t>Учебно-наглядное пособие «Маневрирование транспор</w:t>
      </w:r>
      <w:r w:rsidR="002117D0" w:rsidRPr="00EF6B91">
        <w:rPr>
          <w:rStyle w:val="a4"/>
          <w:color w:val="000000"/>
        </w:rPr>
        <w:t>тных средств на проезжей части»</w:t>
      </w:r>
      <w:r w:rsidRPr="00EF6B91">
        <w:rPr>
          <w:rStyle w:val="a4"/>
          <w:color w:val="000000"/>
        </w:rPr>
        <w:t>.</w:t>
      </w:r>
    </w:p>
    <w:p w:rsidR="00E769EE" w:rsidRPr="00EF6B91" w:rsidRDefault="00E769EE" w:rsidP="001D0B3D">
      <w:pPr>
        <w:pStyle w:val="a5"/>
        <w:numPr>
          <w:ilvl w:val="0"/>
          <w:numId w:val="9"/>
        </w:numPr>
        <w:shd w:val="clear" w:color="auto" w:fill="auto"/>
        <w:tabs>
          <w:tab w:val="left" w:pos="438"/>
        </w:tabs>
        <w:spacing w:before="0" w:after="0" w:line="240" w:lineRule="auto"/>
        <w:ind w:left="60" w:firstLine="121"/>
        <w:jc w:val="both"/>
      </w:pPr>
      <w:r w:rsidRPr="00EF6B91">
        <w:rPr>
          <w:rStyle w:val="a4"/>
          <w:color w:val="000000"/>
        </w:rPr>
        <w:t>Учебно-наглядное пособие «Дорожно-транспортные ситуации и их анализ»</w:t>
      </w:r>
    </w:p>
    <w:p w:rsidR="00E769EE" w:rsidRPr="00EF6B91" w:rsidRDefault="00E769EE" w:rsidP="001D0B3D">
      <w:pPr>
        <w:pStyle w:val="a5"/>
        <w:numPr>
          <w:ilvl w:val="0"/>
          <w:numId w:val="9"/>
        </w:numPr>
        <w:shd w:val="clear" w:color="auto" w:fill="auto"/>
        <w:tabs>
          <w:tab w:val="left" w:pos="433"/>
        </w:tabs>
        <w:spacing w:before="0" w:after="0" w:line="240" w:lineRule="auto"/>
        <w:ind w:left="60" w:firstLine="121"/>
        <w:jc w:val="both"/>
      </w:pPr>
      <w:r w:rsidRPr="00EF6B91">
        <w:rPr>
          <w:rStyle w:val="a4"/>
          <w:color w:val="000000"/>
        </w:rPr>
        <w:t>Учебно-наглядное пособие «Оказание первой медицинской помощи пострадавшим»*.</w:t>
      </w:r>
    </w:p>
    <w:p w:rsidR="00E769EE" w:rsidRPr="00EF6B91" w:rsidRDefault="00E769EE" w:rsidP="001D0B3D">
      <w:pPr>
        <w:pStyle w:val="a5"/>
        <w:numPr>
          <w:ilvl w:val="0"/>
          <w:numId w:val="9"/>
        </w:numPr>
        <w:shd w:val="clear" w:color="auto" w:fill="auto"/>
        <w:tabs>
          <w:tab w:val="left" w:pos="442"/>
        </w:tabs>
        <w:spacing w:before="0" w:after="0" w:line="240" w:lineRule="auto"/>
        <w:ind w:left="60" w:firstLine="121"/>
        <w:jc w:val="both"/>
      </w:pPr>
      <w:r w:rsidRPr="00EF6B91">
        <w:rPr>
          <w:rStyle w:val="a4"/>
          <w:color w:val="000000"/>
        </w:rPr>
        <w:t>Набор средств для проведения занятий по оказанию первой медицинской помощи**.</w:t>
      </w:r>
    </w:p>
    <w:p w:rsidR="00E769EE" w:rsidRPr="00EF6B91" w:rsidRDefault="00E769EE" w:rsidP="001D0B3D">
      <w:pPr>
        <w:pStyle w:val="a5"/>
        <w:numPr>
          <w:ilvl w:val="0"/>
          <w:numId w:val="9"/>
        </w:numPr>
        <w:shd w:val="clear" w:color="auto" w:fill="auto"/>
        <w:tabs>
          <w:tab w:val="left" w:pos="438"/>
        </w:tabs>
        <w:spacing w:before="0" w:after="0" w:line="240" w:lineRule="auto"/>
        <w:ind w:left="60" w:firstLine="121"/>
        <w:jc w:val="both"/>
      </w:pPr>
      <w:r w:rsidRPr="00EF6B91">
        <w:rPr>
          <w:rStyle w:val="a4"/>
          <w:color w:val="000000"/>
        </w:rPr>
        <w:t>Медицинская аптечка.</w:t>
      </w:r>
    </w:p>
    <w:p w:rsidR="00E769EE" w:rsidRPr="00EF6B91" w:rsidRDefault="00E769EE" w:rsidP="001D0B3D">
      <w:pPr>
        <w:pStyle w:val="a5"/>
        <w:numPr>
          <w:ilvl w:val="0"/>
          <w:numId w:val="9"/>
        </w:numPr>
        <w:shd w:val="clear" w:color="auto" w:fill="auto"/>
        <w:tabs>
          <w:tab w:val="left" w:pos="438"/>
        </w:tabs>
        <w:spacing w:before="0" w:after="24" w:line="240" w:lineRule="auto"/>
        <w:ind w:left="60" w:firstLine="121"/>
        <w:jc w:val="both"/>
      </w:pPr>
      <w:r w:rsidRPr="00EF6B91">
        <w:rPr>
          <w:rStyle w:val="a4"/>
          <w:color w:val="000000"/>
        </w:rPr>
        <w:t>Правила дорожного движения РФ.</w:t>
      </w:r>
    </w:p>
    <w:p w:rsidR="00E769EE" w:rsidRPr="00EF6B91" w:rsidRDefault="00E769EE" w:rsidP="001D0B3D">
      <w:pPr>
        <w:pStyle w:val="81"/>
        <w:shd w:val="clear" w:color="auto" w:fill="auto"/>
        <w:spacing w:before="0" w:after="13" w:line="240" w:lineRule="auto"/>
        <w:ind w:left="60" w:firstLine="121"/>
        <w:jc w:val="both"/>
      </w:pPr>
      <w:r w:rsidRPr="00EF6B91">
        <w:rPr>
          <w:rStyle w:val="80"/>
          <w:b/>
          <w:bCs/>
          <w:color w:val="000000"/>
        </w:rPr>
        <w:t>П. Оснащение лаборатории</w:t>
      </w:r>
    </w:p>
    <w:p w:rsidR="00E769EE" w:rsidRPr="00EF6B91" w:rsidRDefault="00E769EE" w:rsidP="001D0B3D">
      <w:pPr>
        <w:pStyle w:val="40"/>
        <w:shd w:val="clear" w:color="auto" w:fill="auto"/>
        <w:spacing w:before="0" w:line="240" w:lineRule="auto"/>
        <w:ind w:left="60" w:firstLine="121"/>
        <w:jc w:val="both"/>
      </w:pPr>
      <w:r w:rsidRPr="00EF6B91">
        <w:rPr>
          <w:rStyle w:val="4"/>
          <w:b/>
          <w:bCs/>
          <w:i/>
          <w:iCs/>
          <w:color w:val="000000"/>
        </w:rPr>
        <w:t>1.Лаборатория «Тракторы»</w:t>
      </w:r>
    </w:p>
    <w:p w:rsidR="00E769EE" w:rsidRPr="00EF6B91" w:rsidRDefault="00E769EE" w:rsidP="001D0B3D">
      <w:pPr>
        <w:pStyle w:val="a5"/>
        <w:numPr>
          <w:ilvl w:val="0"/>
          <w:numId w:val="10"/>
        </w:numPr>
        <w:shd w:val="clear" w:color="auto" w:fill="auto"/>
        <w:tabs>
          <w:tab w:val="left" w:pos="710"/>
        </w:tabs>
        <w:spacing w:before="0" w:after="0" w:line="240" w:lineRule="auto"/>
        <w:ind w:left="60" w:firstLine="121"/>
        <w:jc w:val="both"/>
      </w:pPr>
      <w:r w:rsidRPr="00EF6B91">
        <w:rPr>
          <w:rStyle w:val="a4"/>
          <w:color w:val="000000"/>
        </w:rPr>
        <w:t>Двигатели, тракторные (монтажные), на стойках.</w:t>
      </w:r>
    </w:p>
    <w:p w:rsidR="00E769EE" w:rsidRPr="00EF6B91" w:rsidRDefault="00E769EE" w:rsidP="001D0B3D">
      <w:pPr>
        <w:pStyle w:val="91"/>
        <w:numPr>
          <w:ilvl w:val="0"/>
          <w:numId w:val="10"/>
        </w:numPr>
        <w:shd w:val="clear" w:color="auto" w:fill="auto"/>
        <w:tabs>
          <w:tab w:val="left" w:pos="724"/>
        </w:tabs>
        <w:spacing w:line="240" w:lineRule="auto"/>
        <w:ind w:left="60" w:firstLine="121"/>
        <w:jc w:val="both"/>
        <w:rPr>
          <w:sz w:val="24"/>
          <w:szCs w:val="24"/>
        </w:rPr>
      </w:pPr>
      <w:r w:rsidRPr="00EF6B91">
        <w:rPr>
          <w:rStyle w:val="90"/>
          <w:bCs/>
          <w:color w:val="000000"/>
          <w:sz w:val="24"/>
          <w:szCs w:val="24"/>
        </w:rPr>
        <w:t>Коробка передач трактора.</w:t>
      </w:r>
    </w:p>
    <w:p w:rsidR="00E769EE" w:rsidRPr="00EF6B91" w:rsidRDefault="00E769EE" w:rsidP="001D0B3D">
      <w:pPr>
        <w:pStyle w:val="a5"/>
        <w:numPr>
          <w:ilvl w:val="0"/>
          <w:numId w:val="10"/>
        </w:numPr>
        <w:shd w:val="clear" w:color="auto" w:fill="auto"/>
        <w:tabs>
          <w:tab w:val="left" w:pos="729"/>
        </w:tabs>
        <w:spacing w:before="0" w:after="0" w:line="240" w:lineRule="auto"/>
        <w:ind w:left="60" w:firstLine="121"/>
        <w:jc w:val="both"/>
      </w:pPr>
      <w:r w:rsidRPr="00EF6B91">
        <w:rPr>
          <w:rStyle w:val="a4"/>
          <w:color w:val="000000"/>
        </w:rPr>
        <w:t>Ведущие передний и задний мосты колёсного трактора на стойке.</w:t>
      </w:r>
    </w:p>
    <w:p w:rsidR="00E769EE" w:rsidRPr="00EF6B91" w:rsidRDefault="00E769EE" w:rsidP="001D0B3D">
      <w:pPr>
        <w:pStyle w:val="a5"/>
        <w:numPr>
          <w:ilvl w:val="0"/>
          <w:numId w:val="10"/>
        </w:numPr>
        <w:shd w:val="clear" w:color="auto" w:fill="auto"/>
        <w:tabs>
          <w:tab w:val="left" w:pos="724"/>
        </w:tabs>
        <w:spacing w:before="0" w:after="0" w:line="240" w:lineRule="auto"/>
        <w:ind w:left="60" w:firstLine="121"/>
        <w:jc w:val="both"/>
      </w:pPr>
      <w:r w:rsidRPr="00EF6B91">
        <w:rPr>
          <w:rStyle w:val="a4"/>
          <w:color w:val="000000"/>
        </w:rPr>
        <w:t xml:space="preserve">Задний мост </w:t>
      </w:r>
      <w:r w:rsidR="008F70F6" w:rsidRPr="00EF6B91">
        <w:rPr>
          <w:rStyle w:val="a4"/>
          <w:color w:val="000000"/>
        </w:rPr>
        <w:t>колесного</w:t>
      </w:r>
      <w:r w:rsidRPr="00EF6B91">
        <w:rPr>
          <w:rStyle w:val="a4"/>
          <w:color w:val="000000"/>
        </w:rPr>
        <w:t xml:space="preserve"> трактора на стойке.</w:t>
      </w:r>
    </w:p>
    <w:p w:rsidR="00E769EE" w:rsidRPr="00EF6B91" w:rsidRDefault="00E769EE" w:rsidP="001D0B3D">
      <w:pPr>
        <w:pStyle w:val="a5"/>
        <w:numPr>
          <w:ilvl w:val="0"/>
          <w:numId w:val="10"/>
        </w:numPr>
        <w:shd w:val="clear" w:color="auto" w:fill="auto"/>
        <w:tabs>
          <w:tab w:val="left" w:pos="729"/>
        </w:tabs>
        <w:spacing w:before="0" w:after="0" w:line="240" w:lineRule="auto"/>
        <w:ind w:left="60" w:firstLine="121"/>
        <w:jc w:val="both"/>
      </w:pPr>
      <w:r w:rsidRPr="00EF6B91">
        <w:rPr>
          <w:rStyle w:val="a4"/>
          <w:color w:val="000000"/>
        </w:rPr>
        <w:t>Сцепление трактора.</w:t>
      </w:r>
    </w:p>
    <w:p w:rsidR="00E769EE" w:rsidRPr="00EF6B91" w:rsidRDefault="00E769EE" w:rsidP="001D0B3D">
      <w:pPr>
        <w:pStyle w:val="a5"/>
        <w:numPr>
          <w:ilvl w:val="0"/>
          <w:numId w:val="10"/>
        </w:numPr>
        <w:shd w:val="clear" w:color="auto" w:fill="auto"/>
        <w:tabs>
          <w:tab w:val="left" w:pos="729"/>
        </w:tabs>
        <w:spacing w:before="0" w:after="0" w:line="240" w:lineRule="auto"/>
        <w:ind w:left="60" w:firstLine="121"/>
        <w:jc w:val="both"/>
      </w:pPr>
      <w:r w:rsidRPr="00EF6B91">
        <w:rPr>
          <w:rStyle w:val="a4"/>
          <w:color w:val="000000"/>
        </w:rPr>
        <w:t>Сборочные единицы рулевого управления трактора.</w:t>
      </w:r>
    </w:p>
    <w:p w:rsidR="00E769EE" w:rsidRPr="00EF6B91" w:rsidRDefault="00E769EE" w:rsidP="001D0B3D">
      <w:pPr>
        <w:pStyle w:val="a5"/>
        <w:numPr>
          <w:ilvl w:val="0"/>
          <w:numId w:val="10"/>
        </w:numPr>
        <w:shd w:val="clear" w:color="auto" w:fill="auto"/>
        <w:tabs>
          <w:tab w:val="left" w:pos="724"/>
        </w:tabs>
        <w:spacing w:before="0" w:after="0" w:line="240" w:lineRule="auto"/>
        <w:ind w:left="60" w:firstLine="121"/>
        <w:jc w:val="both"/>
      </w:pPr>
      <w:r w:rsidRPr="00EF6B91">
        <w:rPr>
          <w:rStyle w:val="a4"/>
          <w:color w:val="000000"/>
        </w:rPr>
        <w:t>Набор контрольно-измерительных приборов электрооборудования.</w:t>
      </w:r>
    </w:p>
    <w:p w:rsidR="00E769EE" w:rsidRPr="00EF6B91" w:rsidRDefault="00E769EE" w:rsidP="001D0B3D">
      <w:pPr>
        <w:pStyle w:val="a5"/>
        <w:numPr>
          <w:ilvl w:val="0"/>
          <w:numId w:val="10"/>
        </w:numPr>
        <w:shd w:val="clear" w:color="auto" w:fill="auto"/>
        <w:tabs>
          <w:tab w:val="left" w:pos="734"/>
        </w:tabs>
        <w:spacing w:before="0" w:after="0" w:line="240" w:lineRule="auto"/>
        <w:ind w:left="60" w:firstLine="121"/>
        <w:jc w:val="both"/>
      </w:pPr>
      <w:r w:rsidRPr="00EF6B91">
        <w:rPr>
          <w:rStyle w:val="a4"/>
          <w:color w:val="000000"/>
        </w:rPr>
        <w:t>Набор контрольно-измерительных приборов зажигания.</w:t>
      </w:r>
    </w:p>
    <w:p w:rsidR="00E769EE" w:rsidRPr="00EF6B91" w:rsidRDefault="00E769EE" w:rsidP="001D0B3D">
      <w:pPr>
        <w:pStyle w:val="a5"/>
        <w:numPr>
          <w:ilvl w:val="0"/>
          <w:numId w:val="10"/>
        </w:numPr>
        <w:shd w:val="clear" w:color="auto" w:fill="auto"/>
        <w:tabs>
          <w:tab w:val="left" w:pos="729"/>
        </w:tabs>
        <w:spacing w:before="0" w:after="0" w:line="240" w:lineRule="auto"/>
        <w:ind w:left="60" w:firstLine="121"/>
        <w:jc w:val="both"/>
      </w:pPr>
      <w:r w:rsidRPr="00EF6B91">
        <w:rPr>
          <w:rStyle w:val="a4"/>
          <w:color w:val="000000"/>
        </w:rPr>
        <w:t>Набор сборочных единиц и деталей системы охлаждения двигателя.</w:t>
      </w:r>
    </w:p>
    <w:p w:rsidR="00E769EE" w:rsidRPr="00EF6B91" w:rsidRDefault="00E769EE" w:rsidP="001D0B3D">
      <w:pPr>
        <w:pStyle w:val="a5"/>
        <w:numPr>
          <w:ilvl w:val="0"/>
          <w:numId w:val="10"/>
        </w:numPr>
        <w:shd w:val="clear" w:color="auto" w:fill="auto"/>
        <w:tabs>
          <w:tab w:val="left" w:pos="734"/>
        </w:tabs>
        <w:spacing w:before="0" w:after="0" w:line="240" w:lineRule="auto"/>
        <w:ind w:left="60" w:firstLine="121"/>
        <w:jc w:val="both"/>
      </w:pPr>
      <w:r w:rsidRPr="00EF6B91">
        <w:rPr>
          <w:rStyle w:val="a4"/>
          <w:color w:val="000000"/>
        </w:rPr>
        <w:t>Набор сборочных единиц смазочной системы двигателя.</w:t>
      </w:r>
    </w:p>
    <w:p w:rsidR="00E769EE" w:rsidRPr="00EF6B91" w:rsidRDefault="00E769EE" w:rsidP="001D0B3D">
      <w:pPr>
        <w:pStyle w:val="a5"/>
        <w:numPr>
          <w:ilvl w:val="0"/>
          <w:numId w:val="10"/>
        </w:numPr>
        <w:shd w:val="clear" w:color="auto" w:fill="auto"/>
        <w:tabs>
          <w:tab w:val="left" w:pos="724"/>
        </w:tabs>
        <w:spacing w:before="0" w:after="0" w:line="240" w:lineRule="auto"/>
        <w:ind w:left="60" w:firstLine="121"/>
        <w:jc w:val="both"/>
      </w:pPr>
      <w:r w:rsidRPr="00EF6B91">
        <w:rPr>
          <w:rStyle w:val="a4"/>
          <w:color w:val="000000"/>
        </w:rPr>
        <w:t>Набор сборочных единиц и деталей системы питания дизелей.</w:t>
      </w:r>
    </w:p>
    <w:p w:rsidR="00E769EE" w:rsidRPr="00EF6B91" w:rsidRDefault="00E769EE" w:rsidP="001D0B3D">
      <w:pPr>
        <w:pStyle w:val="a5"/>
        <w:numPr>
          <w:ilvl w:val="0"/>
          <w:numId w:val="10"/>
        </w:numPr>
        <w:shd w:val="clear" w:color="auto" w:fill="auto"/>
        <w:tabs>
          <w:tab w:val="left" w:pos="724"/>
        </w:tabs>
        <w:spacing w:before="0" w:after="0" w:line="240" w:lineRule="auto"/>
        <w:ind w:left="60" w:firstLine="121"/>
        <w:jc w:val="both"/>
      </w:pPr>
      <w:r w:rsidRPr="00EF6B91">
        <w:rPr>
          <w:rStyle w:val="a4"/>
          <w:color w:val="000000"/>
        </w:rPr>
        <w:t>Набор сборочных единиц пускового устройства.</w:t>
      </w:r>
    </w:p>
    <w:p w:rsidR="00E769EE" w:rsidRPr="00EF6B91" w:rsidRDefault="00E769EE" w:rsidP="001D0B3D">
      <w:pPr>
        <w:pStyle w:val="a5"/>
        <w:numPr>
          <w:ilvl w:val="0"/>
          <w:numId w:val="10"/>
        </w:numPr>
        <w:shd w:val="clear" w:color="auto" w:fill="auto"/>
        <w:tabs>
          <w:tab w:val="left" w:pos="724"/>
        </w:tabs>
        <w:spacing w:before="0" w:after="0" w:line="240" w:lineRule="auto"/>
        <w:ind w:left="60" w:firstLine="121"/>
        <w:jc w:val="both"/>
      </w:pPr>
      <w:r w:rsidRPr="00EF6B91">
        <w:rPr>
          <w:rStyle w:val="a4"/>
          <w:color w:val="000000"/>
        </w:rPr>
        <w:t>Набор приборов и устройств электрооборудования.</w:t>
      </w:r>
    </w:p>
    <w:p w:rsidR="00E769EE" w:rsidRPr="00EF6B91" w:rsidRDefault="00E769EE" w:rsidP="001D0B3D">
      <w:pPr>
        <w:pStyle w:val="a5"/>
        <w:numPr>
          <w:ilvl w:val="0"/>
          <w:numId w:val="10"/>
        </w:numPr>
        <w:shd w:val="clear" w:color="auto" w:fill="auto"/>
        <w:tabs>
          <w:tab w:val="left" w:pos="729"/>
        </w:tabs>
        <w:spacing w:before="0" w:after="0" w:line="240" w:lineRule="auto"/>
        <w:ind w:left="60" w:firstLine="121"/>
        <w:jc w:val="both"/>
      </w:pPr>
      <w:r w:rsidRPr="00EF6B91">
        <w:rPr>
          <w:rStyle w:val="a4"/>
          <w:color w:val="000000"/>
        </w:rPr>
        <w:t>Набор сборочных единиц оборудования гидравлической системы тракторов.</w:t>
      </w:r>
    </w:p>
    <w:p w:rsidR="00E769EE" w:rsidRPr="00EF6B91" w:rsidRDefault="001D0B3D" w:rsidP="00EF6B91">
      <w:pPr>
        <w:pStyle w:val="a5"/>
        <w:numPr>
          <w:ilvl w:val="0"/>
          <w:numId w:val="10"/>
        </w:numPr>
        <w:shd w:val="clear" w:color="auto" w:fill="auto"/>
        <w:tabs>
          <w:tab w:val="left" w:pos="181"/>
        </w:tabs>
        <w:spacing w:before="0" w:after="662" w:line="192" w:lineRule="exact"/>
        <w:ind w:left="20" w:firstLine="320"/>
        <w:jc w:val="both"/>
      </w:pPr>
      <w:r w:rsidRPr="00EF6B91">
        <w:rPr>
          <w:rStyle w:val="a4"/>
          <w:color w:val="000000"/>
        </w:rPr>
        <w:t xml:space="preserve">Трактор </w:t>
      </w:r>
      <w:r w:rsidR="00E769EE" w:rsidRPr="00EF6B91">
        <w:rPr>
          <w:rStyle w:val="a4"/>
          <w:color w:val="000000"/>
        </w:rPr>
        <w:t>для регулировочных работ.</w:t>
      </w:r>
      <w:r w:rsidR="00E769EE" w:rsidRPr="00EF6B91">
        <w:rPr>
          <w:rStyle w:val="7"/>
          <w:b/>
          <w:color w:val="000000"/>
          <w:sz w:val="24"/>
          <w:szCs w:val="24"/>
        </w:rPr>
        <w:t>Примечания</w:t>
      </w:r>
      <w:r w:rsidR="00E769EE" w:rsidRPr="00EF6B91">
        <w:rPr>
          <w:rStyle w:val="7"/>
          <w:color w:val="000000"/>
          <w:sz w:val="24"/>
          <w:szCs w:val="24"/>
        </w:rPr>
        <w:t>.</w:t>
      </w:r>
    </w:p>
    <w:p w:rsidR="00E769EE" w:rsidRPr="00EF6B91" w:rsidRDefault="00E769EE">
      <w:pPr>
        <w:pStyle w:val="111"/>
        <w:numPr>
          <w:ilvl w:val="0"/>
          <w:numId w:val="4"/>
        </w:numPr>
        <w:shd w:val="clear" w:color="auto" w:fill="auto"/>
        <w:tabs>
          <w:tab w:val="left" w:pos="452"/>
        </w:tabs>
        <w:ind w:left="20" w:right="320"/>
        <w:rPr>
          <w:sz w:val="24"/>
          <w:szCs w:val="24"/>
        </w:rPr>
      </w:pPr>
      <w:r w:rsidRPr="00EF6B91">
        <w:rPr>
          <w:rStyle w:val="110"/>
          <w:bCs/>
          <w:i/>
          <w:iCs/>
          <w:color w:val="000000"/>
          <w:sz w:val="24"/>
          <w:szCs w:val="24"/>
        </w:rPr>
        <w:t>Учебно-наглядное пособие может быть представлено в виде плаката, стенда, макета, планшета,, модели&gt; схемы, кинофильма, видеофильма и т. д.</w:t>
      </w:r>
    </w:p>
    <w:p w:rsidR="00F22E66" w:rsidRPr="00534A84" w:rsidRDefault="00E769EE">
      <w:pPr>
        <w:pStyle w:val="70"/>
        <w:shd w:val="clear" w:color="auto" w:fill="auto"/>
        <w:spacing w:line="192" w:lineRule="exact"/>
        <w:ind w:left="20" w:firstLine="320"/>
        <w:rPr>
          <w:sz w:val="20"/>
          <w:szCs w:val="20"/>
        </w:rPr>
      </w:pPr>
      <w:r w:rsidRPr="00534A84">
        <w:rPr>
          <w:rStyle w:val="77pt"/>
          <w:i/>
          <w:iCs/>
          <w:color w:val="000000"/>
          <w:sz w:val="20"/>
          <w:szCs w:val="20"/>
        </w:rPr>
        <w:t xml:space="preserve">** </w:t>
      </w:r>
      <w:r w:rsidRPr="00534A84">
        <w:rPr>
          <w:rStyle w:val="7"/>
          <w:i/>
          <w:iCs/>
          <w:color w:val="000000"/>
          <w:sz w:val="20"/>
          <w:szCs w:val="20"/>
        </w:rPr>
        <w:t>Набор средств определяется преподавателем по предмету.</w:t>
      </w:r>
    </w:p>
    <w:sectPr w:rsidR="00F22E66" w:rsidRPr="00534A84" w:rsidSect="00EF6B91">
      <w:type w:val="continuous"/>
      <w:pgSz w:w="11909" w:h="16838"/>
      <w:pgMar w:top="1134" w:right="851" w:bottom="56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552" w:rsidRDefault="000C7552">
      <w:r>
        <w:separator/>
      </w:r>
    </w:p>
  </w:endnote>
  <w:endnote w:type="continuationSeparator" w:id="0">
    <w:p w:rsidR="000C7552" w:rsidRDefault="000C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552" w:rsidRDefault="000C7552">
      <w:r>
        <w:separator/>
      </w:r>
    </w:p>
  </w:footnote>
  <w:footnote w:type="continuationSeparator" w:id="0">
    <w:p w:rsidR="000C7552" w:rsidRDefault="000C7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0"/>
        <w:szCs w:val="10"/>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A9686544"/>
    <w:lvl w:ilvl="0">
      <w:start w:val="14"/>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4"/>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7" w15:restartNumberingAfterBreak="0">
    <w:nsid w:val="0000000F"/>
    <w:multiLevelType w:val="multilevel"/>
    <w:tmpl w:val="538482B8"/>
    <w:lvl w:ilvl="0">
      <w:start w:val="1"/>
      <w:numFmt w:val="decimal"/>
      <w:lvlText w:val="%1."/>
      <w:lvlJc w:val="left"/>
      <w:rPr>
        <w:rFonts w:ascii="Times New Roman" w:hAnsi="Times New Roman" w:cs="Times New Roman"/>
        <w:b/>
        <w:bCs/>
        <w:i/>
        <w:iCs/>
        <w:smallCaps w:val="0"/>
        <w:strike w:val="0"/>
        <w:color w:val="000000"/>
        <w:spacing w:val="-10"/>
        <w:w w:val="100"/>
        <w:position w:val="0"/>
        <w:sz w:val="24"/>
        <w:szCs w:val="24"/>
        <w:u w:val="none"/>
      </w:rPr>
    </w:lvl>
    <w:lvl w:ilvl="1">
      <w:start w:val="1"/>
      <w:numFmt w:val="decimal"/>
      <w:lvlText w:val="%1.%2."/>
      <w:lvlJc w:val="left"/>
      <w:rPr>
        <w:rFonts w:ascii="Times New Roman" w:hAnsi="Times New Roman" w:cs="Times New Roman"/>
        <w:b w:val="0"/>
        <w:bCs/>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8" w15:restartNumberingAfterBreak="0">
    <w:nsid w:val="00000011"/>
    <w:multiLevelType w:val="multilevel"/>
    <w:tmpl w:val="5738960A"/>
    <w:lvl w:ilvl="0">
      <w:start w:val="6"/>
      <w:numFmt w:val="decimal"/>
      <w:lvlText w:val="3.%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6"/>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9" w15:restartNumberingAfterBreak="0">
    <w:nsid w:val="00000013"/>
    <w:multiLevelType w:val="multilevel"/>
    <w:tmpl w:val="0000001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66"/>
    <w:rsid w:val="00070858"/>
    <w:rsid w:val="000C39AC"/>
    <w:rsid w:val="000C7552"/>
    <w:rsid w:val="000E7A65"/>
    <w:rsid w:val="001A3C83"/>
    <w:rsid w:val="001D0B3D"/>
    <w:rsid w:val="00207B1F"/>
    <w:rsid w:val="002117D0"/>
    <w:rsid w:val="00296A09"/>
    <w:rsid w:val="002D6134"/>
    <w:rsid w:val="002D7589"/>
    <w:rsid w:val="00350372"/>
    <w:rsid w:val="003809D2"/>
    <w:rsid w:val="00405690"/>
    <w:rsid w:val="00434FD4"/>
    <w:rsid w:val="004C2020"/>
    <w:rsid w:val="004C20E7"/>
    <w:rsid w:val="005033E6"/>
    <w:rsid w:val="00506C7F"/>
    <w:rsid w:val="00534A84"/>
    <w:rsid w:val="00542C7D"/>
    <w:rsid w:val="005D4C62"/>
    <w:rsid w:val="00602B95"/>
    <w:rsid w:val="006854EF"/>
    <w:rsid w:val="006A67F5"/>
    <w:rsid w:val="0081080F"/>
    <w:rsid w:val="00846336"/>
    <w:rsid w:val="00851AA0"/>
    <w:rsid w:val="0089318D"/>
    <w:rsid w:val="008D1865"/>
    <w:rsid w:val="008F70F6"/>
    <w:rsid w:val="009365C2"/>
    <w:rsid w:val="00946E4E"/>
    <w:rsid w:val="009504CF"/>
    <w:rsid w:val="009A27E1"/>
    <w:rsid w:val="009C0660"/>
    <w:rsid w:val="00A16153"/>
    <w:rsid w:val="00AD2A1A"/>
    <w:rsid w:val="00BA065A"/>
    <w:rsid w:val="00C52324"/>
    <w:rsid w:val="00C54584"/>
    <w:rsid w:val="00C954CE"/>
    <w:rsid w:val="00CE0EAA"/>
    <w:rsid w:val="00D704A6"/>
    <w:rsid w:val="00DF4A1E"/>
    <w:rsid w:val="00E769EE"/>
    <w:rsid w:val="00EF6B91"/>
    <w:rsid w:val="00F176E6"/>
    <w:rsid w:val="00F22E66"/>
    <w:rsid w:val="00F3276B"/>
    <w:rsid w:val="00F437C0"/>
    <w:rsid w:val="00F70BB4"/>
    <w:rsid w:val="00F81F82"/>
    <w:rsid w:val="00FB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B90D3E"/>
  <w15:chartTrackingRefBased/>
  <w15:docId w15:val="{9E35D72C-DEA6-4EE8-AA3D-630FCE75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color w:val="000000"/>
      <w:sz w:val="24"/>
      <w:szCs w:val="24"/>
    </w:rPr>
  </w:style>
  <w:style w:type="paragraph" w:styleId="1">
    <w:name w:val="heading 1"/>
    <w:basedOn w:val="a"/>
    <w:next w:val="a"/>
    <w:link w:val="10"/>
    <w:qFormat/>
    <w:rsid w:val="00534A84"/>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2">
    <w:name w:val="Основной текст (2)_"/>
    <w:link w:val="20"/>
    <w:rPr>
      <w:rFonts w:ascii="Times New Roman" w:hAnsi="Times New Roman" w:cs="Times New Roman"/>
      <w:b/>
      <w:bCs/>
      <w:sz w:val="32"/>
      <w:szCs w:val="32"/>
      <w:u w:val="none"/>
    </w:rPr>
  </w:style>
  <w:style w:type="character" w:customStyle="1" w:styleId="a4">
    <w:name w:val="Основной текст Знак"/>
    <w:link w:val="a5"/>
    <w:rPr>
      <w:rFonts w:ascii="Times New Roman" w:hAnsi="Times New Roman" w:cs="Times New Roman"/>
      <w:u w:val="none"/>
    </w:rPr>
  </w:style>
  <w:style w:type="character" w:customStyle="1" w:styleId="11">
    <w:name w:val="Заголовок №1_"/>
    <w:link w:val="12"/>
    <w:rPr>
      <w:rFonts w:ascii="Times New Roman" w:hAnsi="Times New Roman" w:cs="Times New Roman"/>
      <w:b/>
      <w:bCs/>
      <w:spacing w:val="-10"/>
      <w:sz w:val="27"/>
      <w:szCs w:val="27"/>
      <w:u w:val="none"/>
    </w:rPr>
  </w:style>
  <w:style w:type="character" w:customStyle="1" w:styleId="3">
    <w:name w:val="Основной текст (3)_"/>
    <w:link w:val="30"/>
    <w:rPr>
      <w:rFonts w:ascii="Times New Roman" w:hAnsi="Times New Roman" w:cs="Times New Roman"/>
      <w:b/>
      <w:bCs/>
      <w:i/>
      <w:iCs/>
      <w:spacing w:val="-10"/>
      <w:u w:val="none"/>
    </w:rPr>
  </w:style>
  <w:style w:type="character" w:customStyle="1" w:styleId="31">
    <w:name w:val="Основной текст (3) + Не полужирный"/>
    <w:aliases w:val="Не курсив,Интервал 0 pt"/>
    <w:rPr>
      <w:rFonts w:ascii="Times New Roman" w:hAnsi="Times New Roman" w:cs="Times New Roman"/>
      <w:b/>
      <w:bCs/>
      <w:i/>
      <w:iCs/>
      <w:spacing w:val="0"/>
      <w:u w:val="none"/>
    </w:rPr>
  </w:style>
  <w:style w:type="character" w:customStyle="1" w:styleId="9pt">
    <w:name w:val="Основной текст + 9 pt"/>
    <w:aliases w:val="Полужирный"/>
    <w:rPr>
      <w:rFonts w:ascii="Times New Roman" w:hAnsi="Times New Roman" w:cs="Times New Roman"/>
      <w:b/>
      <w:bCs/>
      <w:sz w:val="18"/>
      <w:szCs w:val="18"/>
      <w:u w:val="none"/>
    </w:rPr>
  </w:style>
  <w:style w:type="character" w:customStyle="1" w:styleId="4">
    <w:name w:val="Основной текст (4)_"/>
    <w:link w:val="40"/>
    <w:rPr>
      <w:rFonts w:ascii="Times New Roman" w:hAnsi="Times New Roman" w:cs="Times New Roman"/>
      <w:b/>
      <w:bCs/>
      <w:i/>
      <w:iCs/>
      <w:spacing w:val="-10"/>
      <w:u w:val="none"/>
    </w:rPr>
  </w:style>
  <w:style w:type="character" w:customStyle="1" w:styleId="5">
    <w:name w:val="Основной текст (5)_"/>
    <w:link w:val="50"/>
    <w:rPr>
      <w:rFonts w:ascii="Times New Roman" w:hAnsi="Times New Roman" w:cs="Times New Roman"/>
      <w:sz w:val="19"/>
      <w:szCs w:val="19"/>
      <w:u w:val="none"/>
    </w:rPr>
  </w:style>
  <w:style w:type="character" w:customStyle="1" w:styleId="a6">
    <w:name w:val="Подпись к таблице_"/>
    <w:link w:val="a7"/>
    <w:rPr>
      <w:rFonts w:ascii="Times New Roman" w:hAnsi="Times New Roman" w:cs="Times New Roman"/>
      <w:sz w:val="19"/>
      <w:szCs w:val="19"/>
      <w:u w:val="none"/>
    </w:rPr>
  </w:style>
  <w:style w:type="paragraph" w:styleId="a5">
    <w:name w:val="Body Text"/>
    <w:basedOn w:val="a"/>
    <w:link w:val="a4"/>
    <w:pPr>
      <w:shd w:val="clear" w:color="auto" w:fill="FFFFFF"/>
      <w:spacing w:before="420" w:after="180" w:line="240" w:lineRule="atLeast"/>
      <w:ind w:hanging="320"/>
      <w:jc w:val="center"/>
    </w:pPr>
    <w:rPr>
      <w:rFonts w:ascii="Times New Roman" w:hAnsi="Times New Roman" w:cs="Times New Roman"/>
      <w:color w:val="auto"/>
    </w:rPr>
  </w:style>
  <w:style w:type="character" w:customStyle="1" w:styleId="a8">
    <w:name w:val="Основной текст + Полужирный"/>
    <w:rPr>
      <w:rFonts w:ascii="Times New Roman" w:hAnsi="Times New Roman" w:cs="Times New Roman"/>
      <w:b/>
      <w:bCs/>
      <w:u w:val="none"/>
    </w:rPr>
  </w:style>
  <w:style w:type="character" w:customStyle="1" w:styleId="a9">
    <w:name w:val="Колонтитул_"/>
    <w:link w:val="13"/>
    <w:rPr>
      <w:rFonts w:ascii="Times New Roman" w:hAnsi="Times New Roman" w:cs="Times New Roman"/>
      <w:b/>
      <w:bCs/>
      <w:sz w:val="27"/>
      <w:szCs w:val="27"/>
      <w:u w:val="none"/>
    </w:rPr>
  </w:style>
  <w:style w:type="character" w:customStyle="1" w:styleId="aa">
    <w:name w:val="Колонтитул"/>
    <w:basedOn w:val="a9"/>
    <w:rPr>
      <w:rFonts w:ascii="Times New Roman" w:hAnsi="Times New Roman" w:cs="Times New Roman"/>
      <w:b/>
      <w:bCs/>
      <w:sz w:val="27"/>
      <w:szCs w:val="27"/>
      <w:u w:val="none"/>
    </w:rPr>
  </w:style>
  <w:style w:type="character" w:customStyle="1" w:styleId="8">
    <w:name w:val="Основной текст + 8"/>
    <w:aliases w:val="5 pt"/>
    <w:rPr>
      <w:rFonts w:ascii="Times New Roman" w:hAnsi="Times New Roman" w:cs="Times New Roman"/>
      <w:sz w:val="17"/>
      <w:szCs w:val="17"/>
      <w:u w:val="none"/>
    </w:rPr>
  </w:style>
  <w:style w:type="character" w:customStyle="1" w:styleId="41">
    <w:name w:val="Основной текст (4) + Не курсив"/>
    <w:aliases w:val="Интервал 0 pt6"/>
    <w:rPr>
      <w:rFonts w:ascii="Times New Roman" w:hAnsi="Times New Roman" w:cs="Times New Roman"/>
      <w:b/>
      <w:bCs/>
      <w:i/>
      <w:iCs/>
      <w:spacing w:val="0"/>
      <w:u w:val="none"/>
    </w:rPr>
  </w:style>
  <w:style w:type="character" w:customStyle="1" w:styleId="51">
    <w:name w:val="Основной текст + Полужирный5"/>
    <w:aliases w:val="Курсив,Интервал 0 pt5"/>
    <w:rPr>
      <w:rFonts w:ascii="Times New Roman" w:hAnsi="Times New Roman" w:cs="Times New Roman"/>
      <w:b/>
      <w:bCs/>
      <w:i/>
      <w:iCs/>
      <w:spacing w:val="-10"/>
      <w:u w:val="none"/>
    </w:rPr>
  </w:style>
  <w:style w:type="character" w:customStyle="1" w:styleId="42">
    <w:name w:val="Основной текст + Полужирный4"/>
    <w:rPr>
      <w:rFonts w:ascii="Times New Roman" w:hAnsi="Times New Roman" w:cs="Times New Roman"/>
      <w:b/>
      <w:bCs/>
      <w:u w:val="none"/>
    </w:rPr>
  </w:style>
  <w:style w:type="character" w:customStyle="1" w:styleId="9">
    <w:name w:val="Основной текст + 9"/>
    <w:aliases w:val="5 pt3"/>
    <w:rPr>
      <w:rFonts w:ascii="Times New Roman" w:hAnsi="Times New Roman" w:cs="Times New Roman"/>
      <w:sz w:val="19"/>
      <w:szCs w:val="19"/>
      <w:u w:val="none"/>
    </w:rPr>
  </w:style>
  <w:style w:type="character" w:customStyle="1" w:styleId="Verdana">
    <w:name w:val="Основной текст + Verdana"/>
    <w:aliases w:val="8 pt,Курсив4"/>
    <w:rPr>
      <w:rFonts w:ascii="Verdana" w:hAnsi="Verdana" w:cs="Verdana"/>
      <w:i/>
      <w:iCs/>
      <w:noProof/>
      <w:sz w:val="16"/>
      <w:szCs w:val="16"/>
      <w:u w:val="none"/>
    </w:rPr>
  </w:style>
  <w:style w:type="character" w:customStyle="1" w:styleId="9pt1">
    <w:name w:val="Основной текст + 9 pt1"/>
    <w:aliases w:val="Полужирный3"/>
    <w:rPr>
      <w:rFonts w:ascii="Times New Roman" w:hAnsi="Times New Roman" w:cs="Times New Roman"/>
      <w:b/>
      <w:bCs/>
      <w:sz w:val="18"/>
      <w:szCs w:val="18"/>
      <w:u w:val="none"/>
    </w:rPr>
  </w:style>
  <w:style w:type="character" w:customStyle="1" w:styleId="32">
    <w:name w:val="Основной текст + Полужирный3"/>
    <w:aliases w:val="Курсив3,Интервал 0 pt4"/>
    <w:rPr>
      <w:rFonts w:ascii="Times New Roman" w:hAnsi="Times New Roman" w:cs="Times New Roman"/>
      <w:b/>
      <w:bCs/>
      <w:i/>
      <w:iCs/>
      <w:spacing w:val="-10"/>
      <w:u w:val="none"/>
    </w:rPr>
  </w:style>
  <w:style w:type="character" w:customStyle="1" w:styleId="TrebuchetMS">
    <w:name w:val="Основной текст + Trebuchet MS"/>
    <w:aliases w:val="4 pt"/>
    <w:rPr>
      <w:rFonts w:ascii="Trebuchet MS" w:hAnsi="Trebuchet MS" w:cs="Trebuchet MS"/>
      <w:noProof/>
      <w:sz w:val="8"/>
      <w:szCs w:val="8"/>
      <w:u w:val="none"/>
    </w:rPr>
  </w:style>
  <w:style w:type="character" w:customStyle="1" w:styleId="10pt">
    <w:name w:val="Основной текст + 10 pt"/>
    <w:rPr>
      <w:rFonts w:ascii="Times New Roman" w:hAnsi="Times New Roman" w:cs="Times New Roman"/>
      <w:noProof/>
      <w:sz w:val="20"/>
      <w:szCs w:val="20"/>
      <w:u w:val="none"/>
    </w:rPr>
  </w:style>
  <w:style w:type="character" w:customStyle="1" w:styleId="21">
    <w:name w:val="Основной текст + Полужирный2"/>
    <w:aliases w:val="Курсив2,Интервал 0 pt3"/>
    <w:rPr>
      <w:rFonts w:ascii="Times New Roman" w:hAnsi="Times New Roman" w:cs="Times New Roman"/>
      <w:b/>
      <w:bCs/>
      <w:i/>
      <w:iCs/>
      <w:spacing w:val="-10"/>
      <w:u w:val="none"/>
    </w:rPr>
  </w:style>
  <w:style w:type="character" w:customStyle="1" w:styleId="ab">
    <w:name w:val="Основной текст + Курсив"/>
    <w:aliases w:val="Интервал -1 pt"/>
    <w:rPr>
      <w:rFonts w:ascii="Times New Roman" w:hAnsi="Times New Roman" w:cs="Times New Roman"/>
      <w:i/>
      <w:iCs/>
      <w:spacing w:val="-20"/>
      <w:u w:val="none"/>
    </w:rPr>
  </w:style>
  <w:style w:type="character" w:customStyle="1" w:styleId="6">
    <w:name w:val="Основной текст (6)_"/>
    <w:link w:val="60"/>
    <w:rPr>
      <w:rFonts w:ascii="Times New Roman" w:hAnsi="Times New Roman" w:cs="Times New Roman"/>
      <w:b/>
      <w:bCs/>
      <w:i/>
      <w:iCs/>
      <w:spacing w:val="-10"/>
      <w:sz w:val="27"/>
      <w:szCs w:val="27"/>
      <w:u w:val="none"/>
    </w:rPr>
  </w:style>
  <w:style w:type="character" w:customStyle="1" w:styleId="43">
    <w:name w:val="Основной текст (4) + Не полужирный"/>
    <w:aliases w:val="Не курсив3,Интервал 0 pt2"/>
    <w:rPr>
      <w:rFonts w:ascii="Times New Roman" w:hAnsi="Times New Roman" w:cs="Times New Roman"/>
      <w:b/>
      <w:bCs/>
      <w:i/>
      <w:iCs/>
      <w:spacing w:val="0"/>
      <w:u w:val="none"/>
    </w:rPr>
  </w:style>
  <w:style w:type="character" w:customStyle="1" w:styleId="100">
    <w:name w:val="Основной текст + 10"/>
    <w:aliases w:val="5 pt2,Полужирный2"/>
    <w:rPr>
      <w:rFonts w:ascii="Times New Roman" w:hAnsi="Times New Roman" w:cs="Times New Roman"/>
      <w:b/>
      <w:bCs/>
      <w:sz w:val="21"/>
      <w:szCs w:val="21"/>
      <w:u w:val="none"/>
    </w:rPr>
  </w:style>
  <w:style w:type="character" w:customStyle="1" w:styleId="14">
    <w:name w:val="Основной текст + Полужирный1"/>
    <w:aliases w:val="Курсив1,Интервал 0 pt1"/>
    <w:rPr>
      <w:rFonts w:ascii="Times New Roman" w:hAnsi="Times New Roman" w:cs="Times New Roman"/>
      <w:b/>
      <w:bCs/>
      <w:i/>
      <w:iCs/>
      <w:noProof/>
      <w:spacing w:val="-10"/>
      <w:u w:val="none"/>
    </w:rPr>
  </w:style>
  <w:style w:type="character" w:customStyle="1" w:styleId="7">
    <w:name w:val="Основной текст (7)_"/>
    <w:link w:val="70"/>
    <w:rPr>
      <w:rFonts w:ascii="Times New Roman" w:hAnsi="Times New Roman" w:cs="Times New Roman"/>
      <w:i/>
      <w:iCs/>
      <w:sz w:val="23"/>
      <w:szCs w:val="23"/>
      <w:u w:val="none"/>
    </w:rPr>
  </w:style>
  <w:style w:type="character" w:customStyle="1" w:styleId="80">
    <w:name w:val="Основной текст (8)_"/>
    <w:link w:val="81"/>
    <w:rPr>
      <w:rFonts w:ascii="Times New Roman" w:hAnsi="Times New Roman" w:cs="Times New Roman"/>
      <w:b/>
      <w:bCs/>
      <w:u w:val="none"/>
    </w:rPr>
  </w:style>
  <w:style w:type="character" w:customStyle="1" w:styleId="90">
    <w:name w:val="Основной текст (9)_"/>
    <w:link w:val="91"/>
    <w:rPr>
      <w:rFonts w:ascii="Times New Roman" w:hAnsi="Times New Roman" w:cs="Times New Roman"/>
      <w:b/>
      <w:bCs/>
      <w:sz w:val="21"/>
      <w:szCs w:val="21"/>
      <w:u w:val="none"/>
    </w:rPr>
  </w:style>
  <w:style w:type="character" w:customStyle="1" w:styleId="101">
    <w:name w:val="Основной текст (10)_"/>
    <w:link w:val="102"/>
    <w:rPr>
      <w:rFonts w:ascii="Times New Roman" w:hAnsi="Times New Roman" w:cs="Times New Roman"/>
      <w:b/>
      <w:bCs/>
      <w:sz w:val="23"/>
      <w:szCs w:val="23"/>
      <w:u w:val="none"/>
    </w:rPr>
  </w:style>
  <w:style w:type="character" w:customStyle="1" w:styleId="1010">
    <w:name w:val="Основной текст (10) + 10"/>
    <w:aliases w:val="5 pt1"/>
    <w:rPr>
      <w:rFonts w:ascii="Times New Roman" w:hAnsi="Times New Roman" w:cs="Times New Roman"/>
      <w:b/>
      <w:bCs/>
      <w:sz w:val="21"/>
      <w:szCs w:val="21"/>
      <w:u w:val="none"/>
    </w:rPr>
  </w:style>
  <w:style w:type="character" w:customStyle="1" w:styleId="110">
    <w:name w:val="Основной текст (11)_"/>
    <w:link w:val="111"/>
    <w:rPr>
      <w:rFonts w:ascii="Times New Roman" w:hAnsi="Times New Roman" w:cs="Times New Roman"/>
      <w:b/>
      <w:bCs/>
      <w:i/>
      <w:iCs/>
      <w:sz w:val="21"/>
      <w:szCs w:val="21"/>
      <w:u w:val="none"/>
    </w:rPr>
  </w:style>
  <w:style w:type="character" w:customStyle="1" w:styleId="115pt">
    <w:name w:val="Основной текст (11) + 5 pt"/>
    <w:aliases w:val="Не курсив2"/>
    <w:rPr>
      <w:rFonts w:ascii="Times New Roman" w:hAnsi="Times New Roman" w:cs="Times New Roman"/>
      <w:b/>
      <w:bCs/>
      <w:i/>
      <w:iCs/>
      <w:sz w:val="10"/>
      <w:szCs w:val="10"/>
      <w:u w:val="none"/>
    </w:rPr>
  </w:style>
  <w:style w:type="character" w:customStyle="1" w:styleId="77pt">
    <w:name w:val="Основной текст (7) + 7 pt"/>
    <w:aliases w:val="Полужирный1,Не курсив1"/>
    <w:rPr>
      <w:rFonts w:ascii="Times New Roman" w:hAnsi="Times New Roman" w:cs="Times New Roman"/>
      <w:b/>
      <w:bCs/>
      <w:i/>
      <w:iCs/>
      <w:sz w:val="14"/>
      <w:szCs w:val="14"/>
      <w:u w:val="none"/>
    </w:rPr>
  </w:style>
  <w:style w:type="paragraph" w:customStyle="1" w:styleId="20">
    <w:name w:val="Основной текст (2)"/>
    <w:basedOn w:val="a"/>
    <w:link w:val="2"/>
    <w:pPr>
      <w:shd w:val="clear" w:color="auto" w:fill="FFFFFF"/>
      <w:spacing w:after="180" w:line="240" w:lineRule="atLeast"/>
    </w:pPr>
    <w:rPr>
      <w:rFonts w:ascii="Times New Roman" w:hAnsi="Times New Roman" w:cs="Times New Roman"/>
      <w:b/>
      <w:bCs/>
      <w:color w:val="auto"/>
      <w:sz w:val="32"/>
      <w:szCs w:val="32"/>
    </w:rPr>
  </w:style>
  <w:style w:type="paragraph" w:customStyle="1" w:styleId="12">
    <w:name w:val="Заголовок №1"/>
    <w:basedOn w:val="a"/>
    <w:link w:val="11"/>
    <w:pPr>
      <w:shd w:val="clear" w:color="auto" w:fill="FFFFFF"/>
      <w:spacing w:line="209" w:lineRule="exact"/>
      <w:jc w:val="center"/>
      <w:outlineLvl w:val="0"/>
    </w:pPr>
    <w:rPr>
      <w:rFonts w:ascii="Times New Roman" w:hAnsi="Times New Roman" w:cs="Times New Roman"/>
      <w:b/>
      <w:bCs/>
      <w:color w:val="auto"/>
      <w:spacing w:val="-10"/>
      <w:sz w:val="27"/>
      <w:szCs w:val="27"/>
    </w:rPr>
  </w:style>
  <w:style w:type="paragraph" w:customStyle="1" w:styleId="30">
    <w:name w:val="Основной текст (3)"/>
    <w:basedOn w:val="a"/>
    <w:link w:val="3"/>
    <w:pPr>
      <w:shd w:val="clear" w:color="auto" w:fill="FFFFFF"/>
      <w:spacing w:line="209" w:lineRule="exact"/>
    </w:pPr>
    <w:rPr>
      <w:rFonts w:ascii="Times New Roman" w:hAnsi="Times New Roman" w:cs="Times New Roman"/>
      <w:b/>
      <w:bCs/>
      <w:i/>
      <w:iCs/>
      <w:color w:val="auto"/>
      <w:spacing w:val="-10"/>
    </w:rPr>
  </w:style>
  <w:style w:type="paragraph" w:customStyle="1" w:styleId="40">
    <w:name w:val="Основной текст (4)"/>
    <w:basedOn w:val="a"/>
    <w:link w:val="4"/>
    <w:pPr>
      <w:shd w:val="clear" w:color="auto" w:fill="FFFFFF"/>
      <w:spacing w:before="1620" w:line="194" w:lineRule="exact"/>
      <w:ind w:hanging="760"/>
    </w:pPr>
    <w:rPr>
      <w:rFonts w:ascii="Times New Roman" w:hAnsi="Times New Roman" w:cs="Times New Roman"/>
      <w:b/>
      <w:bCs/>
      <w:i/>
      <w:iCs/>
      <w:color w:val="auto"/>
      <w:spacing w:val="-10"/>
    </w:rPr>
  </w:style>
  <w:style w:type="paragraph" w:customStyle="1" w:styleId="50">
    <w:name w:val="Основной текст (5)"/>
    <w:basedOn w:val="a"/>
    <w:link w:val="5"/>
    <w:pPr>
      <w:shd w:val="clear" w:color="auto" w:fill="FFFFFF"/>
      <w:spacing w:line="194" w:lineRule="exact"/>
      <w:ind w:firstLine="280"/>
    </w:pPr>
    <w:rPr>
      <w:rFonts w:ascii="Times New Roman" w:hAnsi="Times New Roman" w:cs="Times New Roman"/>
      <w:color w:val="auto"/>
      <w:sz w:val="19"/>
      <w:szCs w:val="19"/>
    </w:rPr>
  </w:style>
  <w:style w:type="paragraph" w:customStyle="1" w:styleId="a7">
    <w:name w:val="Подпись к таблице"/>
    <w:basedOn w:val="a"/>
    <w:link w:val="a6"/>
    <w:pPr>
      <w:shd w:val="clear" w:color="auto" w:fill="FFFFFF"/>
      <w:spacing w:line="202" w:lineRule="exact"/>
      <w:ind w:firstLine="280"/>
    </w:pPr>
    <w:rPr>
      <w:rFonts w:ascii="Times New Roman" w:hAnsi="Times New Roman" w:cs="Times New Roman"/>
      <w:color w:val="auto"/>
      <w:sz w:val="19"/>
      <w:szCs w:val="19"/>
    </w:rPr>
  </w:style>
  <w:style w:type="paragraph" w:customStyle="1" w:styleId="13">
    <w:name w:val="Колонтитул1"/>
    <w:basedOn w:val="a"/>
    <w:link w:val="a9"/>
    <w:pPr>
      <w:shd w:val="clear" w:color="auto" w:fill="FFFFFF"/>
      <w:spacing w:after="60" w:line="240" w:lineRule="atLeast"/>
      <w:jc w:val="center"/>
    </w:pPr>
    <w:rPr>
      <w:rFonts w:ascii="Times New Roman" w:hAnsi="Times New Roman" w:cs="Times New Roman"/>
      <w:b/>
      <w:bCs/>
      <w:color w:val="auto"/>
      <w:sz w:val="27"/>
      <w:szCs w:val="27"/>
    </w:rPr>
  </w:style>
  <w:style w:type="paragraph" w:customStyle="1" w:styleId="60">
    <w:name w:val="Основной текст (6)"/>
    <w:basedOn w:val="a"/>
    <w:link w:val="6"/>
    <w:pPr>
      <w:shd w:val="clear" w:color="auto" w:fill="FFFFFF"/>
      <w:spacing w:before="540" w:after="180" w:line="240" w:lineRule="atLeast"/>
    </w:pPr>
    <w:rPr>
      <w:rFonts w:ascii="Times New Roman" w:hAnsi="Times New Roman" w:cs="Times New Roman"/>
      <w:b/>
      <w:bCs/>
      <w:i/>
      <w:iCs/>
      <w:color w:val="auto"/>
      <w:spacing w:val="-10"/>
      <w:sz w:val="27"/>
      <w:szCs w:val="27"/>
    </w:rPr>
  </w:style>
  <w:style w:type="paragraph" w:customStyle="1" w:styleId="70">
    <w:name w:val="Основной текст (7)"/>
    <w:basedOn w:val="a"/>
    <w:link w:val="7"/>
    <w:pPr>
      <w:shd w:val="clear" w:color="auto" w:fill="FFFFFF"/>
      <w:spacing w:line="216" w:lineRule="exact"/>
      <w:ind w:firstLine="280"/>
    </w:pPr>
    <w:rPr>
      <w:rFonts w:ascii="Times New Roman" w:hAnsi="Times New Roman" w:cs="Times New Roman"/>
      <w:i/>
      <w:iCs/>
      <w:color w:val="auto"/>
      <w:sz w:val="23"/>
      <w:szCs w:val="23"/>
    </w:rPr>
  </w:style>
  <w:style w:type="paragraph" w:customStyle="1" w:styleId="81">
    <w:name w:val="Основной текст (8)"/>
    <w:basedOn w:val="a"/>
    <w:link w:val="80"/>
    <w:pPr>
      <w:shd w:val="clear" w:color="auto" w:fill="FFFFFF"/>
      <w:spacing w:before="180" w:line="192" w:lineRule="exact"/>
      <w:jc w:val="center"/>
    </w:pPr>
    <w:rPr>
      <w:rFonts w:ascii="Times New Roman" w:hAnsi="Times New Roman" w:cs="Times New Roman"/>
      <w:b/>
      <w:bCs/>
      <w:color w:val="auto"/>
    </w:rPr>
  </w:style>
  <w:style w:type="paragraph" w:customStyle="1" w:styleId="91">
    <w:name w:val="Основной текст (9)"/>
    <w:basedOn w:val="a"/>
    <w:link w:val="90"/>
    <w:pPr>
      <w:shd w:val="clear" w:color="auto" w:fill="FFFFFF"/>
      <w:spacing w:line="192" w:lineRule="exact"/>
      <w:ind w:hanging="320"/>
    </w:pPr>
    <w:rPr>
      <w:rFonts w:ascii="Times New Roman" w:hAnsi="Times New Roman" w:cs="Times New Roman"/>
      <w:b/>
      <w:bCs/>
      <w:color w:val="auto"/>
      <w:sz w:val="21"/>
      <w:szCs w:val="21"/>
    </w:rPr>
  </w:style>
  <w:style w:type="paragraph" w:customStyle="1" w:styleId="102">
    <w:name w:val="Основной текст (10)"/>
    <w:basedOn w:val="a"/>
    <w:link w:val="101"/>
    <w:pPr>
      <w:shd w:val="clear" w:color="auto" w:fill="FFFFFF"/>
      <w:spacing w:after="60" w:line="192" w:lineRule="exact"/>
      <w:ind w:hanging="320"/>
    </w:pPr>
    <w:rPr>
      <w:rFonts w:ascii="Times New Roman" w:hAnsi="Times New Roman" w:cs="Times New Roman"/>
      <w:b/>
      <w:bCs/>
      <w:color w:val="auto"/>
      <w:sz w:val="23"/>
      <w:szCs w:val="23"/>
    </w:rPr>
  </w:style>
  <w:style w:type="paragraph" w:customStyle="1" w:styleId="111">
    <w:name w:val="Основной текст (11)"/>
    <w:basedOn w:val="a"/>
    <w:link w:val="110"/>
    <w:pPr>
      <w:shd w:val="clear" w:color="auto" w:fill="FFFFFF"/>
      <w:spacing w:line="192" w:lineRule="exact"/>
      <w:ind w:firstLine="320"/>
    </w:pPr>
    <w:rPr>
      <w:rFonts w:ascii="Times New Roman" w:hAnsi="Times New Roman" w:cs="Times New Roman"/>
      <w:b/>
      <w:bCs/>
      <w:i/>
      <w:iCs/>
      <w:color w:val="auto"/>
      <w:sz w:val="21"/>
      <w:szCs w:val="21"/>
    </w:rPr>
  </w:style>
  <w:style w:type="paragraph" w:styleId="ac">
    <w:name w:val="header"/>
    <w:basedOn w:val="a"/>
    <w:rsid w:val="00F70BB4"/>
    <w:pPr>
      <w:tabs>
        <w:tab w:val="center" w:pos="4677"/>
        <w:tab w:val="right" w:pos="9355"/>
      </w:tabs>
    </w:pPr>
  </w:style>
  <w:style w:type="paragraph" w:styleId="ad">
    <w:name w:val="footer"/>
    <w:basedOn w:val="a"/>
    <w:rsid w:val="00F70BB4"/>
    <w:pPr>
      <w:tabs>
        <w:tab w:val="center" w:pos="4677"/>
        <w:tab w:val="right" w:pos="9355"/>
      </w:tabs>
    </w:pPr>
  </w:style>
  <w:style w:type="table" w:styleId="ae">
    <w:name w:val="Table Grid"/>
    <w:basedOn w:val="a1"/>
    <w:rsid w:val="00070858"/>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534A84"/>
    <w:rPr>
      <w:rFonts w:ascii="Calibri Light" w:eastAsia="Times New Roman" w:hAnsi="Calibri Light" w:cs="Times New Roman"/>
      <w:b/>
      <w:bCs/>
      <w:color w:val="000000"/>
      <w:kern w:val="32"/>
      <w:sz w:val="32"/>
      <w:szCs w:val="32"/>
    </w:rPr>
  </w:style>
  <w:style w:type="paragraph" w:styleId="af">
    <w:name w:val="Title"/>
    <w:basedOn w:val="a"/>
    <w:next w:val="a"/>
    <w:link w:val="af0"/>
    <w:qFormat/>
    <w:rsid w:val="00534A84"/>
    <w:pPr>
      <w:spacing w:before="240" w:after="60"/>
      <w:jc w:val="center"/>
      <w:outlineLvl w:val="0"/>
    </w:pPr>
    <w:rPr>
      <w:rFonts w:ascii="Calibri Light" w:eastAsia="Times New Roman" w:hAnsi="Calibri Light" w:cs="Times New Roman"/>
      <w:b/>
      <w:bCs/>
      <w:kern w:val="28"/>
      <w:sz w:val="32"/>
      <w:szCs w:val="32"/>
    </w:rPr>
  </w:style>
  <w:style w:type="character" w:customStyle="1" w:styleId="af0">
    <w:name w:val="Заголовок Знак"/>
    <w:link w:val="af"/>
    <w:rsid w:val="00534A84"/>
    <w:rPr>
      <w:rFonts w:ascii="Calibri Light" w:eastAsia="Times New Roman" w:hAnsi="Calibri Light" w:cs="Times New Roman"/>
      <w:b/>
      <w:bCs/>
      <w:color w:val="000000"/>
      <w:kern w:val="28"/>
      <w:sz w:val="32"/>
      <w:szCs w:val="32"/>
    </w:rPr>
  </w:style>
  <w:style w:type="paragraph" w:styleId="af1">
    <w:name w:val="Balloon Text"/>
    <w:basedOn w:val="a"/>
    <w:link w:val="af2"/>
    <w:rsid w:val="00EF6B91"/>
    <w:rPr>
      <w:rFonts w:ascii="Segoe UI" w:hAnsi="Segoe UI" w:cs="Segoe UI"/>
      <w:sz w:val="18"/>
      <w:szCs w:val="18"/>
    </w:rPr>
  </w:style>
  <w:style w:type="character" w:customStyle="1" w:styleId="af2">
    <w:name w:val="Текст выноски Знак"/>
    <w:basedOn w:val="a0"/>
    <w:link w:val="af1"/>
    <w:rsid w:val="00EF6B9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28</Pages>
  <Words>7034</Words>
  <Characters>54085</Characters>
  <Application>Microsoft Office Word</Application>
  <DocSecurity>0</DocSecurity>
  <Lines>450</Lines>
  <Paragraphs>121</Paragraphs>
  <ScaleCrop>false</ScaleCrop>
  <HeadingPairs>
    <vt:vector size="2" baseType="variant">
      <vt:variant>
        <vt:lpstr>Название</vt:lpstr>
      </vt:variant>
      <vt:variant>
        <vt:i4>1</vt:i4>
      </vt:variant>
    </vt:vector>
  </HeadingPairs>
  <TitlesOfParts>
    <vt:vector size="1" baseType="lpstr">
      <vt:lpstr>РАБОЧАЯ ПРОГРАММА ПОДГОТОВКИ ТРАКТОРИСТОВ</vt:lpstr>
    </vt:vector>
  </TitlesOfParts>
  <Company/>
  <LinksUpToDate>false</LinksUpToDate>
  <CharactersWithSpaces>60998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ПОДГОТОВКИ ТРАКТОРИСТОВ</dc:title>
  <dc:subject/>
  <dc:creator>Valera</dc:creator>
  <cp:keywords/>
  <dc:description/>
  <cp:lastModifiedBy>Восток</cp:lastModifiedBy>
  <cp:revision>8</cp:revision>
  <cp:lastPrinted>2020-03-07T03:32:00Z</cp:lastPrinted>
  <dcterms:created xsi:type="dcterms:W3CDTF">2018-11-16T05:25:00Z</dcterms:created>
  <dcterms:modified xsi:type="dcterms:W3CDTF">2020-03-07T03:35:00Z</dcterms:modified>
</cp:coreProperties>
</file>